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47" w:rsidRDefault="00367E47" w:rsidP="00367E47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Разработка урока по учебному предмету «</w:t>
      </w:r>
      <w:r w:rsidR="0020582C">
        <w:rPr>
          <w:rFonts w:cs="Times New Roman"/>
          <w:b/>
          <w:sz w:val="28"/>
          <w:szCs w:val="28"/>
        </w:rPr>
        <w:t>Математика</w:t>
      </w:r>
      <w:r>
        <w:rPr>
          <w:rFonts w:cs="Times New Roman"/>
          <w:b/>
          <w:sz w:val="28"/>
          <w:szCs w:val="28"/>
        </w:rPr>
        <w:t>»</w:t>
      </w:r>
    </w:p>
    <w:p w:rsidR="00367E47" w:rsidRDefault="00367E47" w:rsidP="00367E47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Урок разработала </w:t>
      </w:r>
      <w:proofErr w:type="spellStart"/>
      <w:r>
        <w:rPr>
          <w:rFonts w:cs="Times New Roman"/>
          <w:b/>
          <w:sz w:val="28"/>
          <w:szCs w:val="28"/>
        </w:rPr>
        <w:t>Тимошко</w:t>
      </w:r>
      <w:proofErr w:type="spellEnd"/>
      <w:r>
        <w:rPr>
          <w:rFonts w:cs="Times New Roman"/>
          <w:b/>
          <w:sz w:val="28"/>
          <w:szCs w:val="28"/>
        </w:rPr>
        <w:t xml:space="preserve"> Светлана Сергеевна, учитель начальных классов ГУО «Средняя школа № 10 г. Слонима»</w:t>
      </w:r>
    </w:p>
    <w:p w:rsidR="008316DA" w:rsidRPr="000A72AF" w:rsidRDefault="008316DA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31"/>
          <w:szCs w:val="31"/>
          <w:u w:val="single"/>
          <w:lang w:eastAsia="ru-RU"/>
        </w:rPr>
        <w:t>Класс 1.</w:t>
      </w:r>
    </w:p>
    <w:p w:rsidR="000A72AF" w:rsidRPr="000A72AF" w:rsidRDefault="008316DA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  <w:t>Тема.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Табл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ичное сложение и вычитание с числом 2.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  <w:t>Цели:</w:t>
      </w:r>
    </w:p>
    <w:p w:rsidR="000A72AF" w:rsidRPr="000A72AF" w:rsidRDefault="008316DA" w:rsidP="008316D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знакомство с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алгоритм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ом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прибавления и вычитания числа 2 по частям; закрепление табличных случаев прибавления и вычитания единицы;</w:t>
      </w:r>
    </w:p>
    <w:p w:rsidR="000A72AF" w:rsidRPr="000A72AF" w:rsidRDefault="000A72AF" w:rsidP="008316D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развитие вычислительных навыков, аналитического мышления при решении задач, навыков работы в группе, адекватной самооценки;</w:t>
      </w:r>
    </w:p>
    <w:p w:rsidR="000A72AF" w:rsidRPr="000A72AF" w:rsidRDefault="00655D0C" w:rsidP="008316DA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содействие в формирован</w:t>
      </w:r>
      <w:proofErr w:type="gramStart"/>
      <w:r>
        <w:rPr>
          <w:rFonts w:eastAsia="Times New Roman" w:cs="Times New Roman"/>
          <w:color w:val="000000"/>
          <w:sz w:val="27"/>
          <w:szCs w:val="27"/>
          <w:lang w:eastAsia="ru-RU"/>
        </w:rPr>
        <w:t>ии у у</w:t>
      </w:r>
      <w:proofErr w:type="gramEnd"/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чащихся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осознани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я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необходимости оказания помощи диким животным зимой.</w:t>
      </w:r>
    </w:p>
    <w:p w:rsidR="000A72AF" w:rsidRPr="000A72AF" w:rsidRDefault="000A72AF" w:rsidP="002058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  <w:t>Оборудование:</w:t>
      </w:r>
      <w:r w:rsidR="0032711C"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</w:t>
      </w:r>
      <w:proofErr w:type="gramStart"/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Математика 1 Г.Л. Муравьёвой (ч.2), рабочая тетрадь (ч.2), </w:t>
      </w:r>
      <w:proofErr w:type="spellStart"/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танграм</w:t>
      </w:r>
      <w:proofErr w:type="spellEnd"/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(демонстрация и на каждого ученика), гном Эконом, цветовые сигнальные карточки, схемы-опоры для игры «Верите ли вы что...» (4 шт.), «компьютер», линейка «Счёт от 1 до 10» (демонстрация и на каждого ученика), МК, опоры для «математической эстафеты», оценочные шкалы, круги, задания для работы в группах, копилка, платочек, толковый словарь</w:t>
      </w:r>
      <w:proofErr w:type="gramEnd"/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8316DA" w:rsidRDefault="000A72AF" w:rsidP="008316DA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0A72AF"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Организационно-мотивационный этап</w:t>
      </w:r>
      <w:r w:rsidR="008316DA"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</w:p>
    <w:p w:rsidR="000A72AF" w:rsidRPr="008316DA" w:rsidRDefault="008316DA" w:rsidP="008316DA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8316DA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Учитель.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– Ребята, п</w:t>
      </w:r>
      <w:r w:rsidR="000A72AF" w:rsidRPr="008316DA">
        <w:rPr>
          <w:rFonts w:eastAsia="Times New Roman" w:cs="Times New Roman"/>
          <w:color w:val="000000"/>
          <w:sz w:val="27"/>
          <w:szCs w:val="27"/>
          <w:lang w:eastAsia="ru-RU"/>
        </w:rPr>
        <w:t>овернитесь друг к другу лицом, образуя пару. Руки держите перед собой ладонями вверх. Затем мысленно пов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торите: «Все знания, которые я </w:t>
      </w:r>
      <w:r w:rsidR="000A72AF" w:rsidRPr="008316D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принёс с собой, положу в левую руку, а всё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,</w:t>
      </w:r>
      <w:r w:rsidR="000A72AF" w:rsidRPr="008316D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что я узнаю сегодня, - в правую».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И когда я скажу: «Готово! Давай!» вы соедините руки одним громким хлопком, сказав при этом: «Готовы!»</w:t>
      </w:r>
    </w:p>
    <w:p w:rsidR="000A72AF" w:rsidRPr="000A72AF" w:rsidRDefault="000A72AF" w:rsidP="000A72A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А к чему вы готовы?</w:t>
      </w:r>
      <w:r w:rsidR="008316D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(Ответы учащихся).</w:t>
      </w:r>
    </w:p>
    <w:p w:rsidR="000A72AF" w:rsidRPr="000A72AF" w:rsidRDefault="008316DA" w:rsidP="000A72AF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  <w:t>Этап а</w:t>
      </w:r>
      <w:r w:rsidR="000A72AF" w:rsidRPr="000A72AF"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  <w:t>ктуализаци</w:t>
      </w:r>
      <w:r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  <w:t>и</w:t>
      </w:r>
      <w:r w:rsidR="000A72AF" w:rsidRPr="000A72AF"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субъективного опыта</w:t>
      </w:r>
    </w:p>
    <w:p w:rsidR="000A72AF" w:rsidRDefault="008316DA" w:rsidP="008316DA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316DA">
        <w:rPr>
          <w:rFonts w:eastAsia="Times New Roman" w:cs="Times New Roman"/>
          <w:b/>
          <w:color w:val="000000"/>
          <w:sz w:val="27"/>
          <w:szCs w:val="27"/>
          <w:lang w:eastAsia="ru-RU"/>
        </w:rPr>
        <w:t>Учитель.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Сегодня у нас необычный урок. Мы отправимся в гости к гному Эконому. А поможет нам в этом </w:t>
      </w:r>
      <w:proofErr w:type="spellStart"/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танграм</w:t>
      </w:r>
      <w:proofErr w:type="spellEnd"/>
      <w:r w:rsidR="005F6E43">
        <w:rPr>
          <w:rFonts w:eastAsia="Times New Roman" w:cs="Times New Roman"/>
          <w:color w:val="000000"/>
          <w:sz w:val="27"/>
          <w:szCs w:val="27"/>
          <w:lang w:eastAsia="ru-RU"/>
        </w:rPr>
        <w:t>. Внимательно рассмотрите домик.</w:t>
      </w:r>
      <w:r w:rsidR="002F0E3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(Приложение 1)</w:t>
      </w:r>
    </w:p>
    <w:p w:rsidR="000A72AF" w:rsidRPr="000A72AF" w:rsidRDefault="000A72AF" w:rsidP="000A72A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Из каких геометрических фигур он составлен?</w:t>
      </w:r>
    </w:p>
    <w:p w:rsidR="000A72AF" w:rsidRPr="000A72AF" w:rsidRDefault="000A72AF" w:rsidP="000A72AF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Сконструируйте сами.</w:t>
      </w:r>
    </w:p>
    <w:p w:rsidR="000A72AF" w:rsidRPr="000A72AF" w:rsidRDefault="008316DA" w:rsidP="008316DA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Г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ном Эконом благодарит вас за работу и приглашает в гости, но хочет знать знакомо ли вам слово </w:t>
      </w:r>
      <w:r w:rsidR="000A72AF" w:rsidRPr="000A72A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экономия.</w:t>
      </w:r>
      <w:r w:rsidRPr="008316DA">
        <w:rPr>
          <w:rFonts w:eastAsia="Times New Roman" w:cs="Times New Roman"/>
          <w:bCs/>
          <w:color w:val="000000"/>
          <w:sz w:val="27"/>
          <w:szCs w:val="27"/>
          <w:lang w:eastAsia="ru-RU"/>
        </w:rPr>
        <w:t>(Ответы учащихся)</w:t>
      </w:r>
      <w:r>
        <w:rPr>
          <w:rFonts w:eastAsia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0A72AF" w:rsidRPr="000A72AF" w:rsidRDefault="008316DA" w:rsidP="008316D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 xml:space="preserve">Учитель. Экономия 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бережливое ведение хозяйства; </w:t>
      </w:r>
      <w:r w:rsidR="000A72AF" w:rsidRPr="000A72A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экономный</w:t>
      </w: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бережно </w:t>
      </w:r>
      <w:proofErr w:type="gramStart"/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расходующий</w:t>
      </w:r>
      <w:proofErr w:type="gramEnd"/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что-нибудь</w:t>
      </w:r>
    </w:p>
    <w:p w:rsidR="000A72AF" w:rsidRPr="000A72AF" w:rsidRDefault="008316DA" w:rsidP="008316D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Что это за предмет?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(Копилка).</w:t>
      </w:r>
    </w:p>
    <w:p w:rsidR="000A72AF" w:rsidRPr="000A72AF" w:rsidRDefault="008316DA" w:rsidP="008316D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Для чего его используют?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А мы в эту </w:t>
      </w:r>
      <w:proofErr w:type="spellStart"/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копилочку</w:t>
      </w:r>
      <w:proofErr w:type="spellEnd"/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будем накапливать наши знания.</w:t>
      </w:r>
    </w:p>
    <w:p w:rsidR="000A72AF" w:rsidRPr="000A72AF" w:rsidRDefault="00854BDD" w:rsidP="000A72AF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854BDD">
        <w:rPr>
          <w:rFonts w:eastAsia="Times New Roman" w:cs="Times New Roman"/>
          <w:b/>
          <w:noProof/>
          <w:color w:val="000000"/>
          <w:sz w:val="27"/>
          <w:szCs w:val="27"/>
          <w:lang w:eastAsia="ru-RU"/>
        </w:rPr>
        <w:pict>
          <v:rect id="_x0000_s1068" style="position:absolute;left:0;text-align:left;margin-left:334.2pt;margin-top:4.6pt;width:19.5pt;height:23.1pt;z-index:2517432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" fillcolor="white [3201]" strokecolor="black [3200]" strokeweight="1.25pt">
            <v:textbox>
              <w:txbxContent>
                <w:p w:rsidR="00C82E7B" w:rsidRPr="00C82E7B" w:rsidRDefault="00C82E7B">
                  <w:pPr>
                    <w:rPr>
                      <w:b/>
                    </w:rPr>
                  </w:pPr>
                  <w:r w:rsidRPr="00C82E7B">
                    <w:rPr>
                      <w:b/>
                    </w:rPr>
                    <w:t>7</w:t>
                  </w:r>
                </w:p>
              </w:txbxContent>
            </v:textbox>
          </v:rect>
        </w:pict>
      </w:r>
      <w:r w:rsidR="008316DA"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  <w:t>Этап целеполагания.</w:t>
      </w:r>
    </w:p>
    <w:p w:rsidR="00165552" w:rsidRDefault="00854BDD" w:rsidP="000A72A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353.7pt;margin-top:3.3pt;width:15.75pt;height:8.85pt;z-index:251747328" o:connectortype="straight"/>
        </w:pict>
      </w: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shape id="_x0000_s1071" type="#_x0000_t32" style="position:absolute;margin-left:322.95pt;margin-top:3.3pt;width:11.25pt;height:8.85pt;flip:y;z-index:251746304" o:connectortype="straight"/>
        </w:pict>
      </w: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rect id="_x0000_s1070" style="position:absolute;margin-left:363.45pt;margin-top:12.15pt;width:19.5pt;height:21.15pt;z-index:25174528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" fillcolor="white [3201]" strokecolor="black [3200]" strokeweight="1.25pt"/>
        </w:pict>
      </w: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rect id="_x0000_s1069" style="position:absolute;margin-left:303.45pt;margin-top:12.15pt;width:19.5pt;height:21.15pt;z-index:2517442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" fillcolor="white [3201]" strokecolor="black [3200]" strokeweight="1.25pt">
            <v:textbox>
              <w:txbxContent>
                <w:p w:rsidR="00C82E7B" w:rsidRPr="00C82E7B" w:rsidRDefault="00C82E7B">
                  <w:pPr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rect>
        </w:pict>
      </w:r>
      <w:r w:rsidR="008316DA" w:rsidRPr="008316DA">
        <w:rPr>
          <w:rFonts w:eastAsia="Times New Roman" w:cs="Times New Roman"/>
          <w:b/>
          <w:color w:val="000000"/>
          <w:sz w:val="27"/>
          <w:szCs w:val="27"/>
          <w:lang w:eastAsia="ru-RU"/>
        </w:rPr>
        <w:t>Учитель.</w:t>
      </w:r>
      <w:r w:rsidR="008316D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риучайтесь думать точно! 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Всё исследуйте до дна!</w:t>
      </w:r>
    </w:p>
    <w:p w:rsidR="00165552" w:rsidRDefault="00854BDD" w:rsidP="000A72A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rect id="_x0000_s1073" style="position:absolute;margin-left:334.2pt;margin-top:12.8pt;width:19.5pt;height:23.1pt;z-index:2517483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" fillcolor="white [3201]" strokecolor="black [3200]" strokeweight="1.25pt">
            <v:textbox>
              <w:txbxContent>
                <w:p w:rsidR="00525D69" w:rsidRPr="00C82E7B" w:rsidRDefault="00525D69" w:rsidP="00525D69">
                  <w:pPr>
                    <w:rPr>
                      <w:b/>
                    </w:rPr>
                  </w:pPr>
                  <w:r>
                    <w:rPr>
                      <w:b/>
                    </w:rPr>
                    <w:t>9</w:t>
                  </w:r>
                </w:p>
              </w:txbxContent>
            </v:textbox>
          </v:rect>
        </w:pic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Вместо точек здесь в окошках 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Цифра верная нужна!</w:t>
      </w:r>
    </w:p>
    <w:p w:rsidR="00165552" w:rsidRDefault="00854BDD" w:rsidP="000A72A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rect id="_x0000_s1075" style="position:absolute;margin-left:363.45pt;margin-top:4.85pt;width:19.5pt;height:21.15pt;z-index:2517504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" fillcolor="white [3201]" strokecolor="black [3200]" strokeweight="1.25pt">
            <v:textbox>
              <w:txbxContent>
                <w:p w:rsidR="00525D69" w:rsidRDefault="00525D69">
                  <w:r>
                    <w:t>7</w:t>
                  </w:r>
                </w:p>
              </w:txbxContent>
            </v:textbox>
          </v:rect>
        </w:pict>
      </w: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rect id="_x0000_s1074" style="position:absolute;margin-left:303.45pt;margin-top:4.85pt;width:19.5pt;height:21.15pt;z-index:25174937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" fillcolor="white [3201]" strokecolor="black [3200]" strokeweight="1.25pt"/>
        </w:pic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Я подсказывать не буду 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Никаких её примет.</w:t>
      </w:r>
    </w:p>
    <w:p w:rsidR="00165552" w:rsidRDefault="000A72AF" w:rsidP="000A72A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Но одна и та же всюду </w:t>
      </w:r>
    </w:p>
    <w:p w:rsidR="000A72AF" w:rsidRPr="008316DA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Даст вам правильный ответ!</w:t>
      </w:r>
    </w:p>
    <w:p w:rsidR="000A72AF" w:rsidRPr="000A72AF" w:rsidRDefault="008316DA" w:rsidP="008316D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Сформулируйте тему нашего сегодняшнего урока. Чем мы будем заниматься?</w:t>
      </w:r>
    </w:p>
    <w:p w:rsidR="000A72AF" w:rsidRPr="000A72AF" w:rsidRDefault="00854BDD" w:rsidP="008316D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margin-left:279.45pt;margin-top:21.95pt;width:11.2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" adj="519" strokecolor="black [3200]" strokeweight="3pt">
            <v:shadow on="t" color="black" opacity="22937f" origin=",.5" offset="0,.63889mm"/>
          </v:shape>
        </w:pict>
      </w:r>
      <w:r w:rsidR="008316D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Сегодня на уроке мы познакомимся с приёмом прибавления и вычитания числа 2 по частям</w:t>
      </w:r>
      <w:r w:rsidR="008316DA">
        <w:rPr>
          <w:rFonts w:eastAsia="Times New Roman" w:cs="Times New Roman"/>
          <w:color w:val="000000"/>
          <w:sz w:val="27"/>
          <w:szCs w:val="27"/>
          <w:lang w:eastAsia="ru-RU"/>
        </w:rPr>
        <w:t>: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ab/>
      </w:r>
      <w:r w:rsidR="000A72AF" w:rsidRPr="000A72AF">
        <w:rPr>
          <w:rFonts w:eastAsia="Times New Roman" w:cs="Times New Roman"/>
          <w:color w:val="000000"/>
          <w:spacing w:val="60"/>
          <w:sz w:val="27"/>
          <w:szCs w:val="27"/>
          <w:lang w:eastAsia="ru-RU"/>
        </w:rPr>
        <w:t>знания</w:t>
      </w:r>
      <w:r w:rsidR="000A72AF" w:rsidRPr="000A72AF">
        <w:rPr>
          <w:rFonts w:eastAsia="Times New Roman" w:cs="Times New Roman"/>
          <w:color w:val="000000"/>
          <w:spacing w:val="60"/>
          <w:sz w:val="27"/>
          <w:szCs w:val="27"/>
          <w:lang w:eastAsia="ru-RU"/>
        </w:rPr>
        <w:tab/>
        <w:t>—</w:t>
      </w:r>
    </w:p>
    <w:p w:rsidR="008316DA" w:rsidRDefault="000A72AF" w:rsidP="005E1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10"/>
        </w:tabs>
        <w:spacing w:after="0" w:line="240" w:lineRule="auto"/>
        <w:ind w:firstLine="2835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pacing w:val="60"/>
          <w:sz w:val="27"/>
          <w:szCs w:val="27"/>
          <w:lang w:eastAsia="ru-RU"/>
        </w:rPr>
        <w:t>закрепление</w:t>
      </w:r>
      <w:r w:rsidR="008316DA">
        <w:rPr>
          <w:rFonts w:eastAsia="Times New Roman" w:cs="Times New Roman"/>
          <w:color w:val="000000"/>
          <w:sz w:val="27"/>
          <w:szCs w:val="27"/>
        </w:rPr>
        <w:t>–</w:t>
      </w: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ab/>
      </w:r>
      <w:r w:rsidR="005E196A">
        <w:rPr>
          <w:rFonts w:eastAsia="Times New Roman" w:cs="Times New Roman"/>
          <w:color w:val="000000"/>
          <w:sz w:val="27"/>
          <w:szCs w:val="27"/>
          <w:lang w:eastAsia="ru-RU"/>
        </w:rPr>
        <w:tab/>
        <w:t xml:space="preserve">в 5 этап </w:t>
      </w:r>
    </w:p>
    <w:p w:rsidR="000A72AF" w:rsidRPr="000A72AF" w:rsidRDefault="000A72AF" w:rsidP="008316DA">
      <w:pPr>
        <w:spacing w:after="0" w:line="240" w:lineRule="auto"/>
        <w:ind w:firstLine="2835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pacing w:val="60"/>
          <w:sz w:val="27"/>
          <w:szCs w:val="27"/>
          <w:lang w:eastAsia="ru-RU"/>
        </w:rPr>
        <w:t>применение</w:t>
      </w:r>
      <w:r w:rsidR="008316D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–</w:t>
      </w:r>
    </w:p>
    <w:p w:rsidR="000A72AF" w:rsidRPr="000A72AF" w:rsidRDefault="000A72AF" w:rsidP="000A72AF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bookmarkStart w:id="0" w:name="bookmark1"/>
      <w:r w:rsidRPr="000A72AF"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  <w:t>Устный счёт</w:t>
      </w:r>
      <w:bookmarkEnd w:id="0"/>
    </w:p>
    <w:p w:rsidR="000A72AF" w:rsidRPr="000A72AF" w:rsidRDefault="005E196A" w:rsidP="005E196A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5E196A">
        <w:rPr>
          <w:rFonts w:eastAsia="Times New Roman" w:cs="Times New Roman"/>
          <w:b/>
          <w:color w:val="000000"/>
          <w:sz w:val="27"/>
          <w:szCs w:val="27"/>
          <w:lang w:eastAsia="ru-RU"/>
        </w:rPr>
        <w:t>Учитель.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- Девочки, посчитайте через два от 0 до 10.</w:t>
      </w:r>
    </w:p>
    <w:p w:rsidR="000A72AF" w:rsidRPr="000A72AF" w:rsidRDefault="005E196A" w:rsidP="005E196A">
      <w:pPr>
        <w:spacing w:after="0" w:line="240" w:lineRule="auto"/>
        <w:ind w:firstLine="708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Мальчики, посчитайте через два от 9 до 1.</w:t>
      </w:r>
    </w:p>
    <w:p w:rsidR="000A72AF" w:rsidRPr="000A72AF" w:rsidRDefault="005E196A" w:rsidP="005E196A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Известно ли вам, что особым почитанием были окружены числа в Древней Греции. Философ и математик </w:t>
      </w:r>
      <w:r w:rsidR="000A72AF" w:rsidRPr="000A72AF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Пифагор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утверждал, что числа правят миром. Число </w:t>
      </w:r>
      <w:r w:rsidR="000A72AF" w:rsidRPr="000A72AF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2 -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символ любви, мягкости и тактичности.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bookmarkStart w:id="1" w:name="bookmark2"/>
      <w:r w:rsidRPr="000A72A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* «Верите ли вы что</w:t>
      </w:r>
      <w:proofErr w:type="gramStart"/>
      <w:r w:rsidRPr="000A72A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..»</w:t>
      </w:r>
      <w:bookmarkEnd w:id="1"/>
      <w:proofErr w:type="gramEnd"/>
    </w:p>
    <w:p w:rsidR="000A72AF" w:rsidRPr="000A72AF" w:rsidRDefault="000A72AF" w:rsidP="005E196A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числу 12 предшествует число 13?</w:t>
      </w:r>
    </w:p>
    <w:p w:rsidR="000A72AF" w:rsidRPr="000A72AF" w:rsidRDefault="000A72AF" w:rsidP="005E196A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секунда, минута, час это единицы измерения времени?</w:t>
      </w:r>
    </w:p>
    <w:p w:rsidR="000A72AF" w:rsidRPr="000A72AF" w:rsidRDefault="00854BDD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54BDD"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7" type="#_x0000_t8" style="position:absolute;margin-left:405.45pt;margin-top:13.55pt;width:18pt;height:24.05pt;z-index:251742208" strokeweight="1.75pt"/>
        </w:pict>
      </w:r>
      <w:r w:rsidRPr="00854BDD"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6" type="#_x0000_t5" style="position:absolute;margin-left:368.1pt;margin-top:13.55pt;width:23.25pt;height:19.55pt;z-index:251741184" strokeweight="1.75pt"/>
        </w:pict>
      </w:r>
      <w:r w:rsidR="005E196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используя цифру 1 можно записать числа 1, 10,11?</w:t>
      </w:r>
    </w:p>
    <w:p w:rsidR="0032711C" w:rsidRDefault="00854BDD" w:rsidP="005E196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rect id="Прямоугольник 4" o:spid="_x0000_s1063" style="position:absolute;margin-left:317.7pt;margin-top:3.3pt;width:39pt;height:9.75pt;z-index:251664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" fillcolor="white [3201]" strokecolor="black [3200]" strokeweight="2pt"/>
        </w:pict>
      </w: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rect id="Прямоугольник 2" o:spid="_x0000_s1061" style="position:absolute;margin-left:443.7pt;margin-top:3.3pt;width:24.75pt;height:9.7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" fillcolor="white [3201]" strokecolor="black [3200]" strokeweight="2pt"/>
        </w:pict>
      </w: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rect id="Прямоугольник 3" o:spid="_x0000_s1062" style="position:absolute;margin-left:280.95pt;margin-top:3.3pt;width:16.5pt;height: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" fillcolor="white [3201]" strokecolor="black [3200]" strokeweight="2pt"/>
        </w:pict>
      </w:r>
      <w:r w:rsidR="005E196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представленные геометрические фигуры- </w:t>
      </w:r>
    </w:p>
    <w:p w:rsidR="000A72AF" w:rsidRPr="000A72AF" w:rsidRDefault="000A72AF" w:rsidP="005E196A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четырёхугольники?</w:t>
      </w:r>
    </w:p>
    <w:p w:rsidR="000A72AF" w:rsidRPr="000A72AF" w:rsidRDefault="000A72AF" w:rsidP="005E196A">
      <w:pPr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числа 1,3,5,7,10 - это нечётные однозначные числа?</w:t>
      </w:r>
    </w:p>
    <w:p w:rsidR="000A72AF" w:rsidRPr="000A72AF" w:rsidRDefault="00854BDD" w:rsidP="005E196A">
      <w:pPr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shape id="Полилиния 10" o:spid="_x0000_s1060" style="position:absolute;left:0;text-align:left;margin-left:304.2pt;margin-top:4pt;width:52.5pt;height:16.5pt;z-index:251669504;visibility:visible;mso-wrap-style:square;mso-wrap-distance-left:9pt;mso-wrap-distance-top:0;mso-wrap-distance-right:9pt;mso-wrap-distance-bottom:0;mso-position-horizontal-relative:text;mso-position-vertical-relative:text;v-text-anchor:middle" coordsize="66675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" path="m,c60325,3175,122370,-5126,180975,9525v21780,5445,30729,32841,47625,47625c237215,64688,247650,69850,257175,76200v5325,21298,19299,81336,28575,95250c292100,180975,295861,192874,304800,200025v7840,6272,19050,6350,28575,9525c361950,206375,392406,210703,419100,200025v9322,-3729,8280,-18612,9525,-28575c433760,130373,401422,66724,438150,47625v67606,-35155,152400,,228600,e" filled="f" strokecolor="black [3200]" strokeweight="3pt">
            <v:shadow on="t" color="black" opacity="22937f" origin=",.5" offset="0,.63889mm"/>
            <v:path arrowok="t" o:connecttype="custom" o:connectlocs="0,0;180975,9525;228600,57150;257175,76200;285750,171450;304800,200025;333375,209550;419100,200025;428625,171450;438150,47625;666750,47625" o:connectangles="0,0,0,0,0,0,0,0,0,0,0"/>
          </v:shape>
        </w:pict>
      </w: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shape id="Полилиния 9" o:spid="_x0000_s1059" style="position:absolute;left:0;text-align:left;margin-left:239.4pt;margin-top:4pt;width:41.55pt;height:8.55pt;z-index:251668480;visibility:visible;mso-wrap-style:square;mso-wrap-distance-left:9pt;mso-wrap-distance-top:0;mso-wrap-distance-right:9pt;mso-wrap-distance-bottom:0;mso-position-horizontal-relative:text;mso-position-vertical-relative:text;v-text-anchor:middle" coordsize="527468,108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" path="m,76200v230187,20637,460375,41275,514350,28575c568325,92075,446087,46037,323850,e" filled="f" strokecolor="black [3200]" strokeweight="3pt">
            <v:shadow on="t" color="black" opacity="22937f" origin=",.5" offset="0,.63889mm"/>
            <v:path arrowok="t" o:connecttype="custom" o:connectlocs="0,76200;514350,104775;323850,0" o:connectangles="0,0,0"/>
          </v:shape>
        </w:pict>
      </w: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line id="Прямая соединительная линия 7" o:spid="_x0000_s1058" style="position:absolute;left:0;text-align:lef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192.45pt,10pt" to="220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" strokecolor="black [3200]" strokeweight="3pt">
            <v:shadow on="t" color="black" opacity="22937f" origin=",.5" offset="0,.63889mm"/>
          </v:line>
        </w:pict>
      </w:r>
      <w:r w:rsidR="0032711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здесь </w:t>
      </w:r>
      <w:proofErr w:type="gramStart"/>
      <w:r w:rsidR="0032711C">
        <w:rPr>
          <w:rFonts w:eastAsia="Times New Roman" w:cs="Times New Roman"/>
          <w:color w:val="000000"/>
          <w:sz w:val="27"/>
          <w:szCs w:val="27"/>
          <w:lang w:eastAsia="ru-RU"/>
        </w:rPr>
        <w:t>изображены</w:t>
      </w:r>
      <w:proofErr w:type="gramEnd"/>
      <w:r w:rsidR="0032711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различные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линии?</w:t>
      </w:r>
    </w:p>
    <w:p w:rsidR="000A72AF" w:rsidRPr="000A72AF" w:rsidRDefault="005E196A" w:rsidP="005E196A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если у животного 2 левые ноги и 2 правые, 2 ноги спереди и 2 сзади, то у животного 8 ног?</w:t>
      </w:r>
    </w:p>
    <w:p w:rsidR="000A72AF" w:rsidRPr="005E196A" w:rsidRDefault="000A72AF" w:rsidP="005E196A">
      <w:pPr>
        <w:spacing w:after="0" w:line="240" w:lineRule="auto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  <w:r w:rsidRPr="005E196A">
        <w:rPr>
          <w:rFonts w:eastAsia="Times New Roman" w:cs="Times New Roman"/>
          <w:b/>
          <w:color w:val="000000"/>
          <w:sz w:val="27"/>
          <w:szCs w:val="27"/>
          <w:lang w:eastAsia="ru-RU"/>
        </w:rPr>
        <w:t>Решите задачи</w:t>
      </w:r>
    </w:p>
    <w:p w:rsidR="000A72AF" w:rsidRPr="000A72AF" w:rsidRDefault="005E196A" w:rsidP="005E196A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За зиму из 10 синичек выживают только 2. Сколько синичек погибает?</w:t>
      </w:r>
    </w:p>
    <w:p w:rsidR="000A72AF" w:rsidRPr="000A72AF" w:rsidRDefault="000A72AF" w:rsidP="005E196A">
      <w:pPr>
        <w:numPr>
          <w:ilvl w:val="0"/>
          <w:numId w:val="3"/>
        </w:numPr>
        <w:tabs>
          <w:tab w:val="left" w:pos="142"/>
        </w:tabs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Что нужно делать для того, чтобы выжило больше синичек?</w:t>
      </w:r>
    </w:p>
    <w:p w:rsidR="000A72AF" w:rsidRPr="000A72AF" w:rsidRDefault="000A72AF" w:rsidP="005E196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! Знаете ли вы, что за летний день синица истребляет до 6 тысяч вредных насекомых.</w:t>
      </w:r>
    </w:p>
    <w:p w:rsidR="000A72AF" w:rsidRPr="000A72AF" w:rsidRDefault="005E196A" w:rsidP="005E196A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Если Глеб из </w:t>
      </w:r>
      <w:proofErr w:type="spellStart"/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Чемеров</w:t>
      </w:r>
      <w:proofErr w:type="spellEnd"/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будет добираться до школы пешком, то потратит на дорогу 1 час, а на обратный путь 60 минут. Чем объяснить такую разницу?</w:t>
      </w:r>
    </w:p>
    <w:p w:rsidR="000A72AF" w:rsidRPr="000A72AF" w:rsidRDefault="000A72AF" w:rsidP="005E196A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Гном Эконом очень доволен вашими ответами и просит оценить свою работу с помощью «Линеечки успеха»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Минутка отдыха</w:t>
      </w:r>
    </w:p>
    <w:p w:rsidR="005E196A" w:rsidRDefault="005E196A" w:rsidP="005E196A">
      <w:pPr>
        <w:tabs>
          <w:tab w:val="left" w:pos="142"/>
        </w:tabs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ab/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ab/>
      </w:r>
      <w:r w:rsidRPr="005E196A">
        <w:rPr>
          <w:rFonts w:eastAsia="Times New Roman" w:cs="Times New Roman"/>
          <w:b/>
          <w:color w:val="000000"/>
          <w:sz w:val="27"/>
          <w:szCs w:val="27"/>
          <w:lang w:eastAsia="ru-RU"/>
        </w:rPr>
        <w:t>Учитель.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Ну а мы, экономно расходуем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свои силы - поэтому отдохнём.</w:t>
      </w:r>
    </w:p>
    <w:p w:rsidR="000A72AF" w:rsidRPr="005E196A" w:rsidRDefault="000A72AF" w:rsidP="005E196A">
      <w:pPr>
        <w:tabs>
          <w:tab w:val="left" w:pos="142"/>
        </w:tabs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Гномик ленно потянулся,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Раз - нагнулся,</w:t>
      </w:r>
    </w:p>
    <w:p w:rsidR="000A72AF" w:rsidRPr="005E196A" w:rsidRDefault="000A72AF" w:rsidP="005E196A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E196A">
        <w:rPr>
          <w:rFonts w:eastAsia="Times New Roman" w:cs="Times New Roman"/>
          <w:color w:val="000000"/>
          <w:sz w:val="27"/>
          <w:szCs w:val="27"/>
          <w:lang w:eastAsia="ru-RU"/>
        </w:rPr>
        <w:t>- нагнулся,</w:t>
      </w:r>
    </w:p>
    <w:p w:rsidR="000A72AF" w:rsidRPr="000A72AF" w:rsidRDefault="000A72AF" w:rsidP="005E196A">
      <w:pPr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- нагнулся.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Руки в стороны развёл,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Колпачок свой не нашёл.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Чтобы колпачок достать,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Нужно на носочки встать.</w:t>
      </w:r>
    </w:p>
    <w:p w:rsidR="00113DA0" w:rsidRDefault="000A72AF" w:rsidP="000A72A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Надеваем колпачок</w:t>
      </w:r>
      <w:r w:rsidR="00113DA0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Завернули ушки раз,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Завернули ушки два,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Завернули ушки три: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Как </w:t>
      </w:r>
      <w:r w:rsidR="00113DA0">
        <w:rPr>
          <w:rFonts w:eastAsia="Times New Roman" w:cs="Times New Roman"/>
          <w:color w:val="000000"/>
          <w:sz w:val="27"/>
          <w:szCs w:val="27"/>
          <w:lang w:eastAsia="ru-RU"/>
        </w:rPr>
        <w:t>к</w:t>
      </w: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расиво, посмотри!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Снова гном встал на носочки,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Поднял с пола </w:t>
      </w:r>
      <w:proofErr w:type="spellStart"/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поясочек</w:t>
      </w:r>
      <w:proofErr w:type="spellEnd"/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Ресничками похлопал,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Ножками потопал.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Начал глазками стрелять - </w:t>
      </w:r>
      <w:r w:rsidR="00113DA0">
        <w:rPr>
          <w:rFonts w:eastAsia="Times New Roman" w:cs="Times New Roman"/>
          <w:color w:val="000000"/>
          <w:sz w:val="27"/>
          <w:szCs w:val="27"/>
          <w:lang w:eastAsia="ru-RU"/>
        </w:rPr>
        <w:t>р</w:t>
      </w: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аз, два, три, четыре, пять.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Ресничками похлопал,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Ножками потопал. 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Снова глазками стрелять - </w:t>
      </w:r>
      <w:r w:rsidR="00113DA0">
        <w:rPr>
          <w:rFonts w:eastAsia="Times New Roman" w:cs="Times New Roman"/>
          <w:color w:val="000000"/>
          <w:sz w:val="27"/>
          <w:szCs w:val="27"/>
          <w:lang w:eastAsia="ru-RU"/>
        </w:rPr>
        <w:t>р</w:t>
      </w: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аз, два, три, четыре, пять.</w:t>
      </w:r>
    </w:p>
    <w:p w:rsidR="00113DA0" w:rsidRDefault="00113DA0" w:rsidP="000A72A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Ресничками похлопал, </w:t>
      </w:r>
    </w:p>
    <w:p w:rsidR="00113DA0" w:rsidRDefault="000A72AF" w:rsidP="000A72A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Н</w:t>
      </w:r>
      <w:r w:rsidR="00113DA0">
        <w:rPr>
          <w:rFonts w:eastAsia="Times New Roman" w:cs="Times New Roman"/>
          <w:color w:val="000000"/>
          <w:sz w:val="27"/>
          <w:szCs w:val="27"/>
          <w:lang w:eastAsia="ru-RU"/>
        </w:rPr>
        <w:t>ожками потопал.</w:t>
      </w:r>
    </w:p>
    <w:p w:rsidR="000A72AF" w:rsidRPr="000A72AF" w:rsidRDefault="00113DA0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Стал ладошки растирать.</w:t>
      </w:r>
    </w:p>
    <w:p w:rsidR="00113DA0" w:rsidRDefault="000A72AF" w:rsidP="000A72A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И</w:t>
      </w:r>
      <w:r w:rsidR="00113DA0">
        <w:rPr>
          <w:rFonts w:eastAsia="Times New Roman" w:cs="Times New Roman"/>
          <w:color w:val="000000"/>
          <w:sz w:val="27"/>
          <w:szCs w:val="27"/>
          <w:lang w:eastAsia="ru-RU"/>
        </w:rPr>
        <w:t>ми глазки прикрывать.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Ресничками похлопал,</w:t>
      </w:r>
    </w:p>
    <w:p w:rsidR="000A72AF" w:rsidRPr="000A72AF" w:rsidRDefault="00113DA0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Ножками потопал.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Хватит, хватит, отдыхать</w:t>
      </w:r>
      <w:r w:rsidR="00113DA0">
        <w:rPr>
          <w:rFonts w:eastAsia="Times New Roman" w:cs="Times New Roman"/>
          <w:color w:val="000000"/>
          <w:sz w:val="27"/>
          <w:szCs w:val="27"/>
          <w:lang w:eastAsia="ru-RU"/>
        </w:rPr>
        <w:t>, п</w:t>
      </w: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оработаем опять.</w:t>
      </w:r>
    </w:p>
    <w:p w:rsidR="007A0D62" w:rsidRDefault="000A72AF" w:rsidP="007A0D62">
      <w:pPr>
        <w:pStyle w:val="a3"/>
        <w:numPr>
          <w:ilvl w:val="0"/>
          <w:numId w:val="2"/>
        </w:numPr>
        <w:tabs>
          <w:tab w:val="left" w:pos="142"/>
          <w:tab w:val="left" w:pos="426"/>
        </w:tabs>
        <w:spacing w:after="0" w:line="240" w:lineRule="auto"/>
        <w:ind w:left="0"/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113DA0"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  <w:t>Этап изучения нового</w:t>
      </w:r>
      <w:r w:rsidR="00113DA0"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материала.</w:t>
      </w:r>
    </w:p>
    <w:p w:rsidR="007A0D62" w:rsidRPr="007A0D62" w:rsidRDefault="00854BDD" w:rsidP="007A0D62">
      <w:pPr>
        <w:tabs>
          <w:tab w:val="left" w:pos="142"/>
          <w:tab w:val="left" w:pos="426"/>
        </w:tabs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854BDD"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rect id="Прямоугольник 12" o:spid="_x0000_s1057" style="position:absolute;margin-left:93.45pt;margin-top:14.65pt;width:19.5pt;height:13.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" fillcolor="white [3201]" strokecolor="black [3200]" strokeweight="1.25pt"/>
        </w:pict>
      </w:r>
      <w:r w:rsidR="007A0D62" w:rsidRPr="007A0D62">
        <w:rPr>
          <w:rFonts w:eastAsia="Times New Roman" w:cs="Times New Roman"/>
          <w:color w:val="000000"/>
          <w:sz w:val="27"/>
          <w:szCs w:val="27"/>
          <w:lang w:eastAsia="ru-RU"/>
        </w:rPr>
        <w:t>*- Вн</w:t>
      </w:r>
      <w:r w:rsidR="000A72AF" w:rsidRPr="007A0D6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имание, </w:t>
      </w:r>
      <w:r w:rsidR="000A72AF" w:rsidRPr="007A0D62">
        <w:rPr>
          <w:rFonts w:eastAsia="Times New Roman" w:cs="Times New Roman"/>
          <w:color w:val="000000"/>
          <w:sz w:val="27"/>
          <w:szCs w:val="27"/>
          <w:u w:val="single"/>
          <w:lang w:eastAsia="ru-RU"/>
        </w:rPr>
        <w:t>компьютер!</w:t>
      </w:r>
      <w:r w:rsidR="000A72AF" w:rsidRPr="007A0D62">
        <w:rPr>
          <w:rFonts w:eastAsia="Times New Roman" w:cs="Times New Roman"/>
          <w:color w:val="000000"/>
          <w:sz w:val="27"/>
          <w:szCs w:val="27"/>
          <w:lang w:eastAsia="ru-RU"/>
        </w:rPr>
        <w:tab/>
      </w:r>
    </w:p>
    <w:p w:rsidR="000A72AF" w:rsidRPr="007A0D62" w:rsidRDefault="000A72AF" w:rsidP="007A0D62">
      <w:pPr>
        <w:tabs>
          <w:tab w:val="left" w:pos="142"/>
          <w:tab w:val="left" w:pos="426"/>
        </w:tabs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7A0D6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У: (передвигает </w:t>
      </w:r>
      <w:r w:rsidR="0032711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</w:t>
      </w:r>
      <w:r w:rsidRPr="007A0D62">
        <w:rPr>
          <w:rFonts w:eastAsia="Times New Roman" w:cs="Times New Roman"/>
          <w:color w:val="000000"/>
          <w:sz w:val="27"/>
          <w:szCs w:val="27"/>
          <w:lang w:eastAsia="ru-RU"/>
        </w:rPr>
        <w:t>= 2)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Д: (</w:t>
      </w:r>
      <w:proofErr w:type="gramStart"/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переворачивает карточку-ответ и хором читают</w:t>
      </w:r>
      <w:proofErr w:type="gramEnd"/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)</w:t>
      </w:r>
    </w:p>
    <w:p w:rsidR="000A72AF" w:rsidRDefault="007A0D62" w:rsidP="007A0D62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A0D62">
        <w:rPr>
          <w:rFonts w:eastAsia="Times New Roman" w:cs="Times New Roman"/>
          <w:color w:val="000000"/>
          <w:sz w:val="27"/>
          <w:szCs w:val="27"/>
          <w:lang w:eastAsia="ru-RU"/>
        </w:rPr>
        <w:t>*</w:t>
      </w:r>
      <w:r w:rsidR="000A72AF" w:rsidRPr="007A0D62">
        <w:rPr>
          <w:rFonts w:eastAsia="Times New Roman" w:cs="Times New Roman"/>
          <w:color w:val="000000"/>
          <w:sz w:val="27"/>
          <w:szCs w:val="27"/>
          <w:lang w:eastAsia="ru-RU"/>
        </w:rPr>
        <w:t>- Внимание, линейка «Счёт от 1 до 10». Возьмите свои линеечки начинаем вычитать:</w:t>
      </w:r>
    </w:p>
    <w:p w:rsidR="007A0D62" w:rsidRPr="007A0D62" w:rsidRDefault="007A0D62" w:rsidP="007A0D62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97"/>
        <w:gridCol w:w="2083"/>
      </w:tblGrid>
      <w:tr w:rsidR="000A72AF" w:rsidRPr="007A0D62">
        <w:trPr>
          <w:trHeight w:hRule="exact" w:val="437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72AF" w:rsidRPr="007A0D62" w:rsidRDefault="000A72AF" w:rsidP="000A72AF">
            <w:pPr>
              <w:spacing w:after="0" w:line="27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0D6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1+2 = 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72AF" w:rsidRPr="007A0D62" w:rsidRDefault="000A72AF" w:rsidP="000A72AF">
            <w:pPr>
              <w:spacing w:after="0" w:line="27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0D62">
              <w:rPr>
                <w:rFonts w:eastAsia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>3-2=1</w:t>
            </w:r>
          </w:p>
        </w:tc>
      </w:tr>
      <w:tr w:rsidR="000A72AF" w:rsidRPr="007A0D62" w:rsidTr="007A0D62">
        <w:trPr>
          <w:trHeight w:hRule="exact" w:val="662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72AF" w:rsidRPr="007A0D62" w:rsidRDefault="00854BDD" w:rsidP="000A72AF">
            <w:pPr>
              <w:spacing w:after="0" w:line="27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54BDD"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Прямоугольник 14" o:spid="_x0000_s1056" style="position:absolute;margin-left:61.95pt;margin-top:32.55pt;width:19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" fillcolor="white [3201]" strokecolor="black [3200]" strokeweight="1.25pt"/>
              </w:pict>
            </w:r>
            <w:r w:rsidRPr="00854BDD"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Прямоугольник 13" o:spid="_x0000_s1055" style="position:absolute;margin-left:61.95pt;margin-top:.3pt;width:19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" fillcolor="white [3201]" strokecolor="black [3200]" strokeweight="1.25pt"/>
              </w:pict>
            </w:r>
            <w:r w:rsidR="007A0D62" w:rsidRPr="007A0D62">
              <w:rPr>
                <w:rFonts w:eastAsia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>2 + 2 =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A0D62" w:rsidRDefault="00854BDD" w:rsidP="007A0D62">
            <w:pPr>
              <w:spacing w:after="0" w:line="16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54BDD">
              <w:rPr>
                <w:rFonts w:eastAsia="Times New Roman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rect id="Прямоугольник 28" o:spid="_x0000_s1054" style="position:absolute;margin-left:45.35pt;margin-top:4.8pt;width:19.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" fillcolor="white [3201]" strokecolor="black [3200]" strokeweight="1.25pt"/>
              </w:pict>
            </w:r>
          </w:p>
          <w:p w:rsidR="000A72AF" w:rsidRPr="007A0D62" w:rsidRDefault="00854BDD" w:rsidP="007A0D62">
            <w:pPr>
              <w:spacing w:after="0" w:line="16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54BDD">
              <w:rPr>
                <w:rFonts w:eastAsia="Times New Roman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rect id="Прямоугольник 29" o:spid="_x0000_s1053" style="position:absolute;margin-left:45.35pt;margin-top:24.55pt;width:19.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" fillcolor="white [3201]" strokecolor="black [3200]" strokeweight="1.25pt"/>
              </w:pict>
            </w:r>
            <w:r w:rsidR="007A0D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4 – 2 = </w:t>
            </w:r>
          </w:p>
        </w:tc>
      </w:tr>
      <w:tr w:rsidR="000A72AF" w:rsidRPr="007A0D62">
        <w:trPr>
          <w:trHeight w:hRule="exact" w:val="65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72AF" w:rsidRPr="007A0D62" w:rsidRDefault="000A72AF" w:rsidP="000A72AF">
            <w:pPr>
              <w:spacing w:after="0" w:line="27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0D62">
              <w:rPr>
                <w:rFonts w:eastAsia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 xml:space="preserve">3 </w:t>
            </w:r>
            <w:r w:rsidRPr="007A0D62">
              <w:rPr>
                <w:rFonts w:eastAsia="Times New Roman" w:cs="Times New Roman"/>
                <w:color w:val="000000"/>
                <w:spacing w:val="60"/>
                <w:sz w:val="28"/>
                <w:szCs w:val="28"/>
                <w:vertAlign w:val="superscript"/>
                <w:lang w:eastAsia="ru-RU"/>
              </w:rPr>
              <w:t>+</w:t>
            </w:r>
            <w:r w:rsidR="007A0D62" w:rsidRPr="007A0D62">
              <w:rPr>
                <w:rFonts w:eastAsia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 xml:space="preserve"> 2 =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72AF" w:rsidRPr="007A0D62" w:rsidRDefault="000A72AF" w:rsidP="000A72AF">
            <w:pPr>
              <w:spacing w:after="0" w:line="27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0D62">
              <w:rPr>
                <w:rFonts w:eastAsia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 xml:space="preserve">5-2 </w:t>
            </w:r>
            <w:r w:rsidR="007A0D62">
              <w:rPr>
                <w:rFonts w:eastAsia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>=</w:t>
            </w:r>
          </w:p>
        </w:tc>
      </w:tr>
      <w:tr w:rsidR="000A72AF" w:rsidRPr="007A0D62">
        <w:trPr>
          <w:trHeight w:hRule="exact" w:val="662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72AF" w:rsidRPr="007A0D62" w:rsidRDefault="00854BDD" w:rsidP="000A72AF">
            <w:pPr>
              <w:spacing w:after="0" w:line="27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54BDD"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Прямоугольник 15" o:spid="_x0000_s1052" style="position:absolute;margin-left:61.95pt;margin-top:.3pt;width:19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" fillcolor="white [3201]" strokecolor="black [3200]" strokeweight="1.25pt"/>
              </w:pict>
            </w:r>
            <w:r w:rsidR="000A72AF" w:rsidRPr="007A0D62">
              <w:rPr>
                <w:rFonts w:eastAsia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 xml:space="preserve">4 </w:t>
            </w:r>
            <w:r w:rsidR="000A72AF" w:rsidRPr="007A0D62">
              <w:rPr>
                <w:rFonts w:eastAsia="Times New Roman" w:cs="Times New Roman"/>
                <w:color w:val="000000"/>
                <w:spacing w:val="60"/>
                <w:sz w:val="28"/>
                <w:szCs w:val="28"/>
                <w:vertAlign w:val="superscript"/>
                <w:lang w:eastAsia="ru-RU"/>
              </w:rPr>
              <w:t>+</w:t>
            </w:r>
            <w:r w:rsidR="007A0D62" w:rsidRPr="007A0D62">
              <w:rPr>
                <w:rFonts w:eastAsia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 xml:space="preserve"> 2 =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72AF" w:rsidRPr="007A0D62" w:rsidRDefault="00854BDD" w:rsidP="000A72AF">
            <w:pPr>
              <w:spacing w:after="0" w:line="27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54BDD">
              <w:rPr>
                <w:rFonts w:eastAsia="Times New Roman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rect id="Прямоугольник 30" o:spid="_x0000_s1051" style="position:absolute;margin-left:44.6pt;margin-top:.3pt;width:19.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" fillcolor="white [3201]" strokecolor="black [3200]" strokeweight="1.25pt"/>
              </w:pict>
            </w:r>
            <w:r w:rsidR="005C2551">
              <w:rPr>
                <w:rFonts w:eastAsia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>6-2=</w:t>
            </w:r>
          </w:p>
        </w:tc>
      </w:tr>
      <w:tr w:rsidR="000A72AF" w:rsidRPr="007A0D62">
        <w:trPr>
          <w:trHeight w:hRule="exact" w:val="629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72AF" w:rsidRPr="007A0D62" w:rsidRDefault="00854BDD" w:rsidP="000A72AF">
            <w:pPr>
              <w:spacing w:after="0" w:line="27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54BDD"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Прямоугольник 22" o:spid="_x0000_s1050" style="position:absolute;margin-left:61.95pt;margin-top:.2pt;width:19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" fillcolor="white [3201]" strokecolor="black [3200]" strokeweight="1.25pt"/>
              </w:pict>
            </w:r>
            <w:r w:rsidR="007A0D62" w:rsidRPr="007A0D62">
              <w:rPr>
                <w:rFonts w:eastAsia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 xml:space="preserve">5 + 2 =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72AF" w:rsidRPr="005C2551" w:rsidRDefault="00854BDD" w:rsidP="000A72AF">
            <w:pPr>
              <w:spacing w:after="0" w:line="27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54BDD">
              <w:rPr>
                <w:rFonts w:eastAsia="Times New Roman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rect id="Прямоугольник 31" o:spid="_x0000_s1049" style="position:absolute;margin-left:44.6pt;margin-top:.2pt;width:19.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" fillcolor="white [3201]" strokecolor="black [3200]" strokeweight="1.25pt"/>
              </w:pict>
            </w:r>
            <w:r w:rsidR="005C2551">
              <w:rPr>
                <w:rFonts w:eastAsia="Times New Roman" w:cs="Times New Roman"/>
                <w:color w:val="000000"/>
                <w:spacing w:val="60"/>
                <w:sz w:val="28"/>
                <w:szCs w:val="28"/>
                <w:lang w:val="en-US"/>
              </w:rPr>
              <w:t>7-2</w:t>
            </w:r>
            <w:r w:rsidR="005C2551">
              <w:rPr>
                <w:rFonts w:eastAsia="Times New Roman" w:cs="Times New Roman"/>
                <w:color w:val="000000"/>
                <w:spacing w:val="60"/>
                <w:sz w:val="28"/>
                <w:szCs w:val="28"/>
              </w:rPr>
              <w:t xml:space="preserve">= </w:t>
            </w:r>
          </w:p>
        </w:tc>
      </w:tr>
      <w:tr w:rsidR="000A72AF" w:rsidRPr="007A0D62">
        <w:trPr>
          <w:trHeight w:hRule="exact" w:val="638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72AF" w:rsidRPr="007A0D62" w:rsidRDefault="00854BDD" w:rsidP="000A72AF">
            <w:pPr>
              <w:spacing w:after="0" w:line="27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54BDD"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Прямоугольник 24" o:spid="_x0000_s1048" style="position:absolute;margin-left:61.95pt;margin-top:31pt;width:19.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" fillcolor="white [3201]" strokecolor="black [3200]" strokeweight="1.25pt"/>
              </w:pict>
            </w:r>
            <w:r w:rsidRPr="00854BDD">
              <w:rPr>
                <w:rFonts w:eastAsia="Times New Roman" w:cs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Прямоугольник 21" o:spid="_x0000_s1047" style="position:absolute;margin-left:61.95pt;margin-top:1pt;width:19.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" fillcolor="white [3201]" strokecolor="black [3200]" strokeweight="1.25pt"/>
              </w:pict>
            </w:r>
            <w:r w:rsidR="000A72AF" w:rsidRPr="007A0D62">
              <w:rPr>
                <w:rFonts w:eastAsia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 xml:space="preserve">6 + 2 =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72AF" w:rsidRPr="007A0D62" w:rsidRDefault="00854BDD" w:rsidP="000A72AF">
            <w:pPr>
              <w:spacing w:after="0" w:line="27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54BDD">
              <w:rPr>
                <w:rFonts w:eastAsia="Times New Roman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rect id="Прямоугольник 33" o:spid="_x0000_s1046" style="position:absolute;margin-left:44.6pt;margin-top:31pt;width:19.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" fillcolor="white [3201]" strokecolor="black [3200]" strokeweight="1.25pt"/>
              </w:pict>
            </w:r>
            <w:r w:rsidRPr="00854BDD">
              <w:rPr>
                <w:rFonts w:eastAsia="Times New Roman" w:cs="Times New Roman"/>
                <w:noProof/>
                <w:color w:val="000000"/>
                <w:sz w:val="27"/>
                <w:szCs w:val="27"/>
                <w:lang w:eastAsia="ru-RU"/>
              </w:rPr>
              <w:pict>
                <v:rect id="Прямоугольник 32" o:spid="_x0000_s1045" style="position:absolute;margin-left:44.6pt;margin-top:1pt;width:19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" fillcolor="white [3201]" strokecolor="black [3200]" strokeweight="1.25pt"/>
              </w:pict>
            </w:r>
            <w:r w:rsidR="005C2551">
              <w:rPr>
                <w:rFonts w:eastAsia="Times New Roman" w:cs="Times New Roman"/>
                <w:color w:val="000000"/>
                <w:spacing w:val="60"/>
                <w:sz w:val="28"/>
                <w:szCs w:val="28"/>
                <w:lang w:eastAsia="ru-RU"/>
              </w:rPr>
              <w:t>8-2=</w:t>
            </w:r>
          </w:p>
        </w:tc>
      </w:tr>
      <w:tr w:rsidR="000A72AF" w:rsidRPr="007A0D62">
        <w:trPr>
          <w:trHeight w:hRule="exact" w:val="653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72AF" w:rsidRPr="007A0D62" w:rsidRDefault="007A0D62" w:rsidP="000A72AF">
            <w:pPr>
              <w:spacing w:after="0" w:line="27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0D6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  +    2 =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72AF" w:rsidRPr="007A0D62" w:rsidRDefault="000A72AF" w:rsidP="000A72AF">
            <w:pPr>
              <w:spacing w:after="0" w:line="27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7A0D6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9-</w:t>
            </w:r>
            <w:r w:rsidR="005C255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2 = </w:t>
            </w:r>
          </w:p>
        </w:tc>
      </w:tr>
      <w:tr w:rsidR="000A72AF" w:rsidRPr="007A0D62">
        <w:trPr>
          <w:trHeight w:hRule="exact" w:val="562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72AF" w:rsidRPr="00367E47" w:rsidRDefault="00854BDD" w:rsidP="00367E47">
            <w:pPr>
              <w:pStyle w:val="a3"/>
              <w:numPr>
                <w:ilvl w:val="0"/>
                <w:numId w:val="18"/>
              </w:numPr>
              <w:spacing w:after="0" w:line="27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54BDD">
              <w:rPr>
                <w:noProof/>
                <w:lang w:eastAsia="ru-RU"/>
              </w:rPr>
              <w:pict>
                <v:rect id="Прямоугольник 25" o:spid="_x0000_s1044" style="position:absolute;left:0;text-align:left;margin-left:61.95pt;margin-top:.95pt;width:19.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" fillcolor="white [3201]" strokecolor="black [3200]" strokeweight="1.25pt"/>
              </w:pict>
            </w:r>
            <w:r w:rsidR="000A72AF" w:rsidRPr="00367E4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+ 2 =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A72AF" w:rsidRPr="00367E47" w:rsidRDefault="00854BDD" w:rsidP="00367E47">
            <w:pPr>
              <w:spacing w:after="0" w:line="270" w:lineRule="exac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54BDD">
              <w:rPr>
                <w:noProof/>
                <w:sz w:val="27"/>
                <w:szCs w:val="27"/>
                <w:lang w:eastAsia="ru-RU"/>
              </w:rPr>
              <w:pict>
                <v:rect id="Прямоугольник 34" o:spid="_x0000_s1043" style="position:absolute;margin-left:45.35pt;margin-top:.95pt;width:19.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" fillcolor="white [3201]" strokecolor="black [3200]" strokeweight="1.25pt"/>
              </w:pict>
            </w:r>
            <w:r w:rsidR="00367E4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0A72AF" w:rsidRPr="00367E4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C2551" w:rsidRPr="00367E47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2 = </w:t>
            </w:r>
          </w:p>
        </w:tc>
      </w:tr>
    </w:tbl>
    <w:p w:rsidR="000A72AF" w:rsidRPr="000A72AF" w:rsidRDefault="005C2551" w:rsidP="005C2551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C2551">
        <w:rPr>
          <w:rFonts w:eastAsia="Times New Roman" w:cs="Times New Roman"/>
          <w:b/>
          <w:color w:val="000000"/>
          <w:sz w:val="27"/>
          <w:szCs w:val="27"/>
          <w:lang w:eastAsia="ru-RU"/>
        </w:rPr>
        <w:t>Учитель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Откройте учебник на с. 42 и сверьте наши таблицы. Правильно ли мы их составили? (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Читают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по цепочке сидя)</w:t>
      </w:r>
    </w:p>
    <w:p w:rsidR="000A72AF" w:rsidRPr="000A72AF" w:rsidRDefault="000A72AF" w:rsidP="005C2551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Какой вывод сделаем? Как прибавить (вычесть) 2 по частям?</w:t>
      </w:r>
    </w:p>
    <w:p w:rsidR="000A72AF" w:rsidRPr="005C2551" w:rsidRDefault="005C2551" w:rsidP="005C2551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/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  <w:t>Этап первичного закрепления.</w:t>
      </w:r>
    </w:p>
    <w:p w:rsidR="005C2551" w:rsidRDefault="005C2551" w:rsidP="005C2551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C2551">
        <w:rPr>
          <w:rFonts w:eastAsia="Times New Roman" w:cs="Times New Roman"/>
          <w:b/>
          <w:color w:val="000000"/>
          <w:sz w:val="27"/>
          <w:szCs w:val="27"/>
          <w:lang w:eastAsia="ru-RU"/>
        </w:rPr>
        <w:t>Учитель.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Повторим алгоритм прибавления (вычитания) числа 2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5C2551" w:rsidRDefault="000A72AF" w:rsidP="005C2551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Шаг 1 </w:t>
      </w:r>
      <w:r w:rsidR="005C2551">
        <w:rPr>
          <w:rFonts w:eastAsia="Times New Roman" w:cs="Times New Roman"/>
          <w:color w:val="000000"/>
          <w:sz w:val="27"/>
          <w:szCs w:val="27"/>
          <w:lang w:eastAsia="ru-RU"/>
        </w:rPr>
        <w:t>–</w:t>
      </w: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прибавляю1</w:t>
      </w:r>
      <w:r w:rsidR="005C2551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5C2551" w:rsidRDefault="000A72AF" w:rsidP="005C2551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Шаг 2 </w:t>
      </w:r>
      <w:r w:rsidR="005C2551">
        <w:rPr>
          <w:rFonts w:eastAsia="Times New Roman" w:cs="Times New Roman"/>
          <w:color w:val="000000"/>
          <w:sz w:val="27"/>
          <w:szCs w:val="27"/>
          <w:lang w:eastAsia="ru-RU"/>
        </w:rPr>
        <w:t>– прибавляю 1</w:t>
      </w: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0A72AF" w:rsidRPr="000A72AF" w:rsidRDefault="000A72AF" w:rsidP="005C2551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Шаг 3 </w:t>
      </w:r>
      <w:r w:rsidR="005C2551">
        <w:rPr>
          <w:rFonts w:eastAsia="Times New Roman" w:cs="Times New Roman"/>
          <w:color w:val="000000"/>
          <w:sz w:val="27"/>
          <w:szCs w:val="27"/>
          <w:lang w:eastAsia="ru-RU"/>
        </w:rPr>
        <w:t>–</w:t>
      </w: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прибавляю 1, называю ответ</w:t>
      </w:r>
      <w:r w:rsidR="005C2551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Аналогично: - 1, - 1, ответ</w:t>
      </w:r>
      <w:r w:rsidR="005C2551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0A72AF" w:rsidRPr="000A72AF" w:rsidRDefault="005C2551" w:rsidP="005C2551">
      <w:pPr>
        <w:spacing w:after="0" w:line="240" w:lineRule="auto"/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М</w:t>
      </w:r>
      <w:r w:rsidR="000A72AF" w:rsidRPr="000A72A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атематическая эстафета</w:t>
      </w:r>
    </w:p>
    <w:p w:rsidR="000A72AF" w:rsidRPr="005C2551" w:rsidRDefault="000A72AF" w:rsidP="000A72AF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5C2551">
        <w:rPr>
          <w:rFonts w:eastAsia="Times New Roman" w:cs="Times New Roman"/>
          <w:b/>
          <w:color w:val="000000"/>
          <w:sz w:val="27"/>
          <w:szCs w:val="27"/>
          <w:lang w:eastAsia="ru-RU"/>
        </w:rPr>
        <w:t>Приём «Следуй за нами»</w:t>
      </w:r>
      <w:r w:rsidR="005C2551" w:rsidRPr="005C2551">
        <w:rPr>
          <w:rFonts w:eastAsia="Times New Roman" w:cs="Times New Roman"/>
          <w:b/>
          <w:color w:val="000000"/>
          <w:sz w:val="27"/>
          <w:szCs w:val="27"/>
          <w:lang w:eastAsia="ru-RU"/>
        </w:rPr>
        <w:t>.</w:t>
      </w:r>
    </w:p>
    <w:p w:rsidR="000A72AF" w:rsidRPr="005C2551" w:rsidRDefault="00854BDD" w:rsidP="005C2551">
      <w:pPr>
        <w:spacing w:after="0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rect id="Прямоугольник 35" o:spid="_x0000_s1042" style="position:absolute;left:0;text-align:left;margin-left:418.95pt;margin-top:3.85pt;width:19.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" fillcolor="white [3201]" strokecolor="black [3200]" strokeweight="1.25pt"/>
        </w:pic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По рядам передаются листы, на которых записаны примеры вида</w:t>
      </w:r>
      <w:r w:rsidR="0032711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</w:t>
      </w:r>
      <w:r w:rsidR="005C2551">
        <w:rPr>
          <w:rFonts w:eastAsia="Times New Roman" w:cs="Times New Roman"/>
          <w:color w:val="000000"/>
          <w:sz w:val="27"/>
          <w:szCs w:val="27"/>
          <w:lang w:eastAsia="ru-RU"/>
        </w:rPr>
        <w:t>+ 2, учащиеся пишут ответы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, затем листы вывешиваются на доску, а ряд</w:t>
      </w:r>
      <w:r w:rsidR="005C2551">
        <w:rPr>
          <w:rFonts w:eastAsia="Times New Roman" w:cs="Times New Roman"/>
          <w:color w:val="000000"/>
          <w:sz w:val="27"/>
          <w:szCs w:val="27"/>
          <w:lang w:eastAsia="ru-RU"/>
        </w:rPr>
        <w:t>ом листы с правильными ответами.</w:t>
      </w:r>
    </w:p>
    <w:p w:rsidR="000A72AF" w:rsidRPr="000A72AF" w:rsidRDefault="00854BDD" w:rsidP="00723BA5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rect id="Прямоугольник 36" o:spid="_x0000_s1041" style="position:absolute;margin-left:43.95pt;margin-top:1.8pt;width:1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" fillcolor="white [3201]" strokecolor="black [3200]" strokeweight="1pt"/>
        </w:pict>
      </w:r>
      <w:r w:rsidR="00723BA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4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+ 2 = </w:t>
      </w:r>
    </w:p>
    <w:p w:rsidR="000A72AF" w:rsidRPr="000A72AF" w:rsidRDefault="00854BDD" w:rsidP="00723BA5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rect id="Прямоугольник 37" o:spid="_x0000_s1040" style="position:absolute;margin-left:43.95pt;margin-top:3.55pt;width:15pt;height:1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" fillcolor="white [3201]" strokecolor="black [3200]" strokeweight="1pt"/>
        </w:pict>
      </w:r>
      <w:r w:rsidR="00723BA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5 – 2 = </w:t>
      </w:r>
    </w:p>
    <w:p w:rsidR="00723BA5" w:rsidRDefault="00854BDD" w:rsidP="00723BA5">
      <w:pPr>
        <w:spacing w:after="0" w:line="240" w:lineRule="auto"/>
        <w:rPr>
          <w:rFonts w:eastAsia="Times New Roman" w:cs="Times New Roman"/>
          <w:b/>
          <w:bCs/>
          <w:color w:val="000000"/>
          <w:sz w:val="34"/>
          <w:szCs w:val="34"/>
          <w:lang w:eastAsia="ru-RU"/>
        </w:rPr>
      </w:pPr>
      <w:r w:rsidRPr="00854BDD"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rect id="Прямоугольник 38" o:spid="_x0000_s1039" style="position:absolute;margin-left:43.95pt;margin-top:6pt;width:15pt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" fillcolor="white [3201]" strokecolor="black [3200]" strokeweight="1pt"/>
        </w:pict>
      </w:r>
      <w:r w:rsidR="00723BA5" w:rsidRPr="00723BA5">
        <w:rPr>
          <w:rFonts w:eastAsia="Times New Roman" w:cs="Times New Roman"/>
          <w:bCs/>
          <w:color w:val="000000"/>
          <w:sz w:val="27"/>
          <w:szCs w:val="27"/>
          <w:lang w:eastAsia="ru-RU"/>
        </w:rPr>
        <w:t>6</w:t>
      </w:r>
      <w:r w:rsidR="00E631EC" w:rsidRPr="00E631EC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+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2</w:t>
      </w:r>
      <w:r w:rsidR="000A72AF" w:rsidRPr="000A72AF">
        <w:rPr>
          <w:rFonts w:eastAsia="Times New Roman" w:cs="Times New Roman"/>
          <w:b/>
          <w:bCs/>
          <w:color w:val="000000"/>
          <w:sz w:val="34"/>
          <w:szCs w:val="34"/>
          <w:lang w:eastAsia="ru-RU"/>
        </w:rPr>
        <w:t xml:space="preserve"> =  </w:t>
      </w:r>
    </w:p>
    <w:p w:rsidR="000A72AF" w:rsidRPr="000A72AF" w:rsidRDefault="00854BDD" w:rsidP="00723BA5">
      <w:pPr>
        <w:spacing w:after="0" w:line="240" w:lineRule="auto"/>
        <w:rPr>
          <w:rFonts w:eastAsia="Times New Roman" w:cs="Times New Roman"/>
          <w:b/>
          <w:bCs/>
          <w:color w:val="000000"/>
          <w:sz w:val="34"/>
          <w:szCs w:val="34"/>
          <w:lang w:eastAsia="ru-RU"/>
        </w:rPr>
      </w:pPr>
      <w:r w:rsidRPr="00854BDD"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rect id="Прямоугольник 39" o:spid="_x0000_s1038" style="position:absolute;margin-left:43.95pt;margin-top:3.7pt;width:15pt;height:12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" fillcolor="white [3201]" strokecolor="black [3200]" strokeweight="1pt"/>
        </w:pic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9 </w:t>
      </w:r>
      <w:r w:rsidR="00E631E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– 2 = </w:t>
      </w:r>
    </w:p>
    <w:p w:rsidR="000A72AF" w:rsidRDefault="00854BDD" w:rsidP="00E631EC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rect id="Прямоугольник 40" o:spid="_x0000_s1037" style="position:absolute;margin-left:43.95pt;margin-top:4.7pt;width:15pt;height:12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" fillcolor="white [3201]" strokecolor="black [3200]" strokeweight="1pt"/>
        </w:pict>
      </w:r>
      <w:r w:rsidR="00E631E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2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+ 2 = 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Минута отдыха (на расслабление мышц шеи)</w:t>
      </w:r>
      <w:r w:rsidR="00E631EC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0A72AF" w:rsidRPr="000A72AF" w:rsidRDefault="000A72AF" w:rsidP="00CC7C5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(Ребёнок садится на край стула и отки</w:t>
      </w:r>
      <w:r w:rsidR="00CC7C5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дывается на его спинку</w:t>
      </w:r>
      <w:proofErr w:type="gramStart"/>
      <w:r w:rsidR="00CC7C5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.Р</w:t>
      </w:r>
      <w:proofErr w:type="gramEnd"/>
      <w:r w:rsidR="00CC7C51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уки свободно л</w:t>
      </w:r>
      <w:r w:rsidRPr="000A72AF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ежат на коленях, ноги немного расставлены - поза покоя).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Любопытная Варвара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(каждый элемент повторить 2 раза)</w:t>
      </w:r>
    </w:p>
    <w:p w:rsidR="00CC7C51" w:rsidRDefault="000A72AF" w:rsidP="000A72A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Любопытная Варвара 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Смотрит влево,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Смотрит вправо,</w:t>
      </w:r>
    </w:p>
    <w:p w:rsidR="00CC7C51" w:rsidRDefault="00CC7C51" w:rsidP="000A72A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А потом опять вперёд.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Тут немного отдохнёт.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Шея не напряжена,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А расслаблена она.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А Варвара смотрит вверх!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Выше всех. Всё дальше вверх!</w:t>
      </w:r>
    </w:p>
    <w:p w:rsidR="000A72AF" w:rsidRPr="000A72AF" w:rsidRDefault="00CC7C51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Возвращае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мся обратно!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Расслабление приятно!</w:t>
      </w:r>
    </w:p>
    <w:p w:rsidR="00CC7C51" w:rsidRDefault="000A72AF" w:rsidP="000A72A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Шея не напряжена</w:t>
      </w:r>
      <w:r w:rsidR="00CC7C51"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0A72AF" w:rsidRPr="00CC7C51" w:rsidRDefault="000A72AF" w:rsidP="000A72A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А расслаблена она.</w:t>
      </w:r>
    </w:p>
    <w:p w:rsidR="00CC7C51" w:rsidRDefault="00CC7C51" w:rsidP="000A72A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А теперь посмотрим вниз.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Мышцы шеи напряглись!</w:t>
      </w:r>
    </w:p>
    <w:p w:rsidR="00CC7C51" w:rsidRDefault="00CC7C51" w:rsidP="000A72AF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Возвращаемся обратно.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Расслабление приятно!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Шея не напряжена,</w:t>
      </w:r>
    </w:p>
    <w:p w:rsidR="00CC7C51" w:rsidRDefault="000A72AF" w:rsidP="00CC7C5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>А расслаблена она.</w:t>
      </w:r>
    </w:p>
    <w:p w:rsidR="005E1165" w:rsidRPr="005E1165" w:rsidRDefault="00CC7C51" w:rsidP="00CC7C51">
      <w:pPr>
        <w:spacing w:after="0" w:line="240" w:lineRule="auto"/>
        <w:rPr>
          <w:rFonts w:eastAsia="Times New Roman" w:cs="Times New Roman"/>
          <w:b/>
          <w:sz w:val="27"/>
          <w:szCs w:val="27"/>
          <w:lang w:eastAsia="ru-RU"/>
        </w:rPr>
      </w:pPr>
      <w:r w:rsidRPr="005E1165">
        <w:rPr>
          <w:rFonts w:eastAsia="Times New Roman" w:cs="Times New Roman"/>
          <w:b/>
          <w:sz w:val="27"/>
          <w:szCs w:val="27"/>
          <w:lang w:eastAsia="ru-RU"/>
        </w:rPr>
        <w:t xml:space="preserve">7. </w:t>
      </w:r>
      <w:r w:rsidR="005E1165" w:rsidRPr="005E1165">
        <w:rPr>
          <w:rFonts w:eastAsia="Times New Roman" w:cs="Times New Roman"/>
          <w:b/>
          <w:sz w:val="27"/>
          <w:szCs w:val="27"/>
          <w:lang w:eastAsia="ru-RU"/>
        </w:rPr>
        <w:t>Этап закрепления изученного материала.</w:t>
      </w:r>
    </w:p>
    <w:p w:rsidR="000A72AF" w:rsidRPr="00CC7C51" w:rsidRDefault="000A72AF" w:rsidP="00CC7C5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Выполнение вариативных упражнений</w:t>
      </w:r>
    </w:p>
    <w:p w:rsidR="000A72AF" w:rsidRPr="005E1165" w:rsidRDefault="009F66A5" w:rsidP="009F66A5">
      <w:pPr>
        <w:pStyle w:val="a3"/>
        <w:numPr>
          <w:ilvl w:val="0"/>
          <w:numId w:val="9"/>
        </w:numPr>
        <w:tabs>
          <w:tab w:val="left" w:pos="1134"/>
          <w:tab w:val="left" w:pos="1276"/>
        </w:tabs>
        <w:spacing w:after="0" w:line="240" w:lineRule="auto"/>
        <w:ind w:hanging="11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Решение задачи на </w:t>
      </w:r>
      <w:r w:rsidR="000A72AF" w:rsidRPr="005E1165">
        <w:rPr>
          <w:rFonts w:eastAsia="Times New Roman" w:cs="Times New Roman"/>
          <w:color w:val="000000"/>
          <w:sz w:val="27"/>
          <w:szCs w:val="27"/>
          <w:lang w:eastAsia="ru-RU"/>
        </w:rPr>
        <w:t>стр. 43</w:t>
      </w:r>
      <w:r w:rsidR="005E1165" w:rsidRPr="005E1165">
        <w:rPr>
          <w:rFonts w:eastAsia="Times New Roman" w:cs="Times New Roman"/>
          <w:color w:val="000000"/>
          <w:sz w:val="27"/>
          <w:szCs w:val="27"/>
          <w:vertAlign w:val="subscript"/>
          <w:lang w:eastAsia="ru-RU"/>
        </w:rPr>
        <w:t xml:space="preserve">, </w:t>
      </w:r>
      <w:r w:rsidR="000A72AF" w:rsidRPr="005E1165">
        <w:rPr>
          <w:rFonts w:eastAsia="Times New Roman" w:cs="Times New Roman"/>
          <w:color w:val="000000"/>
          <w:sz w:val="27"/>
          <w:szCs w:val="27"/>
          <w:lang w:eastAsia="ru-RU"/>
        </w:rPr>
        <w:t>№ 2</w:t>
      </w:r>
    </w:p>
    <w:p w:rsidR="005E1165" w:rsidRDefault="005E1165" w:rsidP="005E1165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E1165">
        <w:rPr>
          <w:rFonts w:eastAsia="Times New Roman" w:cs="Times New Roman"/>
          <w:b/>
          <w:color w:val="000000"/>
          <w:sz w:val="27"/>
          <w:szCs w:val="27"/>
          <w:lang w:eastAsia="ru-RU"/>
        </w:rPr>
        <w:t>Учитель.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Прочитайте задачу.</w:t>
      </w:r>
    </w:p>
    <w:p w:rsidR="000A72AF" w:rsidRPr="000A72AF" w:rsidRDefault="005E1165" w:rsidP="005E1165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Назовите условие (вопрос).</w:t>
      </w:r>
    </w:p>
    <w:p w:rsidR="000A72AF" w:rsidRPr="000A72AF" w:rsidRDefault="005E1165" w:rsidP="005E1165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Что известно в задаче?</w:t>
      </w:r>
    </w:p>
    <w:p w:rsidR="000A72AF" w:rsidRPr="000A72AF" w:rsidRDefault="005E1165" w:rsidP="005E1165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Что неизвестно?</w:t>
      </w:r>
    </w:p>
    <w:p w:rsidR="000A72AF" w:rsidRPr="000A72AF" w:rsidRDefault="005E1165" w:rsidP="005E1165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Что обозначают слова « на 1 больше?»</w:t>
      </w:r>
    </w:p>
    <w:p w:rsidR="000A72AF" w:rsidRPr="000A72AF" w:rsidRDefault="005E1165" w:rsidP="005E1165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Какое действие поможет ответить на вопрос задачи?</w:t>
      </w:r>
    </w:p>
    <w:p w:rsidR="000A72AF" w:rsidRPr="000A72AF" w:rsidRDefault="009F66A5" w:rsidP="009F66A5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Воспользуетесь касс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ой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цифр и составьте решение.</w:t>
      </w:r>
    </w:p>
    <w:p w:rsidR="000A72AF" w:rsidRPr="000A72AF" w:rsidRDefault="009F66A5" w:rsidP="009F66A5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Назовите ответ.</w:t>
      </w:r>
    </w:p>
    <w:p w:rsidR="000A72AF" w:rsidRPr="009F66A5" w:rsidRDefault="009F66A5" w:rsidP="009F66A5">
      <w:pPr>
        <w:spacing w:after="0" w:line="240" w:lineRule="auto"/>
        <w:ind w:firstLine="708"/>
        <w:rPr>
          <w:rFonts w:eastAsia="Times New Roman" w:cs="Times New Roman"/>
          <w:sz w:val="27"/>
          <w:szCs w:val="27"/>
          <w:lang w:eastAsia="ru-RU"/>
        </w:rPr>
      </w:pPr>
      <w:r w:rsidRPr="009F66A5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 xml:space="preserve">2. Решение задачи на  </w:t>
      </w:r>
      <w:r w:rsidR="000A72AF" w:rsidRPr="009F66A5">
        <w:rPr>
          <w:rFonts w:eastAsia="Times New Roman" w:cs="Times New Roman"/>
          <w:color w:val="000000"/>
          <w:sz w:val="27"/>
          <w:szCs w:val="27"/>
          <w:lang w:eastAsia="ru-RU"/>
        </w:rPr>
        <w:t>ст.43, № 3</w:t>
      </w:r>
    </w:p>
    <w:p w:rsidR="000A72AF" w:rsidRPr="000A72AF" w:rsidRDefault="009F66A5" w:rsidP="009F66A5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5E1165">
        <w:rPr>
          <w:rFonts w:eastAsia="Times New Roman" w:cs="Times New Roman"/>
          <w:b/>
          <w:color w:val="000000"/>
          <w:sz w:val="27"/>
          <w:szCs w:val="27"/>
          <w:lang w:eastAsia="ru-RU"/>
        </w:rPr>
        <w:t>Учитель.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Прочитайте задачу</w:t>
      </w:r>
    </w:p>
    <w:p w:rsidR="000A72AF" w:rsidRPr="000A72AF" w:rsidRDefault="009F66A5" w:rsidP="009F66A5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Выберите правильную схему.</w:t>
      </w:r>
    </w:p>
    <w:p w:rsidR="000A72AF" w:rsidRPr="009F66A5" w:rsidRDefault="00854BDD" w:rsidP="009F66A5">
      <w:pPr>
        <w:spacing w:after="0" w:line="240" w:lineRule="auto"/>
        <w:rPr>
          <w:rFonts w:eastAsia="Times New Roman" w:cs="Times New Roman"/>
          <w:color w:val="000000"/>
          <w:sz w:val="39"/>
          <w:szCs w:val="39"/>
        </w:rPr>
      </w:pPr>
      <w:r w:rsidRPr="00854BDD"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41" o:spid="_x0000_s1036" type="#_x0000_t66" style="position:absolute;margin-left:151.95pt;margin-top:12pt;width:32.25pt;height:3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" adj="1206" fillcolor="white [3201]" strokecolor="black [3200]" strokeweight="2pt"/>
        </w:pict>
      </w:r>
      <w:r w:rsidR="009F66A5" w:rsidRPr="009F66A5">
        <w:rPr>
          <w:rFonts w:eastAsia="Times New Roman" w:cs="Times New Roman"/>
          <w:color w:val="000000"/>
          <w:sz w:val="27"/>
          <w:szCs w:val="27"/>
        </w:rPr>
        <w:t>1.</w:t>
      </w:r>
      <w:r w:rsidR="009F66A5" w:rsidRPr="009F66A5">
        <w:rPr>
          <w:rFonts w:eastAsia="Times New Roman" w:cs="Times New Roman"/>
          <w:color w:val="000000"/>
          <w:sz w:val="39"/>
          <w:szCs w:val="39"/>
        </w:rPr>
        <w:t xml:space="preserve"> ООООООООО          ОО </w:t>
      </w:r>
    </w:p>
    <w:p w:rsidR="000A72AF" w:rsidRPr="009F66A5" w:rsidRDefault="00854BDD" w:rsidP="009F66A5">
      <w:pPr>
        <w:spacing w:after="0" w:line="240" w:lineRule="auto"/>
        <w:rPr>
          <w:rFonts w:eastAsia="Times New Roman" w:cs="Times New Roman"/>
          <w:color w:val="000000"/>
          <w:spacing w:val="10"/>
          <w:sz w:val="27"/>
          <w:szCs w:val="27"/>
          <w:lang w:eastAsia="ru-RU"/>
        </w:rPr>
      </w:pPr>
      <w:r>
        <w:rPr>
          <w:rFonts w:eastAsia="Times New Roman" w:cs="Times New Roman"/>
          <w:noProof/>
          <w:color w:val="000000"/>
          <w:spacing w:val="10"/>
          <w:sz w:val="27"/>
          <w:szCs w:val="27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42" o:spid="_x0000_s1035" type="#_x0000_t13" style="position:absolute;margin-left:151.95pt;margin-top:12.85pt;width:32.25pt;height:3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" adj="20394" fillcolor="white [3201]" strokecolor="black [3200]" strokeweight="2pt"/>
        </w:pict>
      </w:r>
      <w:r w:rsidR="009F66A5" w:rsidRPr="009F66A5">
        <w:rPr>
          <w:rFonts w:eastAsia="Times New Roman" w:cs="Times New Roman"/>
          <w:color w:val="000000"/>
          <w:spacing w:val="10"/>
          <w:sz w:val="27"/>
          <w:szCs w:val="27"/>
          <w:lang w:eastAsia="ru-RU"/>
        </w:rPr>
        <w:t>2.</w:t>
      </w:r>
      <w:r w:rsidR="009F66A5" w:rsidRPr="009F66A5">
        <w:rPr>
          <w:rFonts w:eastAsia="Times New Roman" w:cs="Times New Roman"/>
          <w:color w:val="000000"/>
          <w:sz w:val="39"/>
          <w:szCs w:val="39"/>
        </w:rPr>
        <w:t>ООООООООО</w:t>
      </w:r>
    </w:p>
    <w:p w:rsidR="000A72AF" w:rsidRPr="000A72AF" w:rsidRDefault="009F66A5" w:rsidP="009F66A5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Назовите ответ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0A72AF" w:rsidRPr="000A72AF" w:rsidRDefault="009F66A5" w:rsidP="009F66A5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Оцените свою работу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9F66A5" w:rsidRPr="009F66A5" w:rsidRDefault="009F66A5" w:rsidP="009F66A5">
      <w:pPr>
        <w:spacing w:after="0" w:line="240" w:lineRule="auto"/>
        <w:ind w:firstLine="708"/>
        <w:rPr>
          <w:rFonts w:eastAsia="Times New Roman" w:cs="Times New Roman"/>
          <w:bCs/>
          <w:color w:val="000000"/>
          <w:sz w:val="27"/>
          <w:szCs w:val="27"/>
          <w:lang w:eastAsia="ru-RU"/>
        </w:rPr>
      </w:pPr>
      <w:r w:rsidRPr="009F66A5">
        <w:rPr>
          <w:rFonts w:eastAsia="Times New Roman" w:cs="Times New Roman"/>
          <w:bCs/>
          <w:color w:val="000000"/>
          <w:sz w:val="27"/>
          <w:szCs w:val="27"/>
          <w:lang w:eastAsia="ru-RU"/>
        </w:rPr>
        <w:t>3.</w:t>
      </w:r>
      <w:bookmarkStart w:id="2" w:name="bookmark3"/>
      <w:r w:rsidRPr="009F66A5">
        <w:rPr>
          <w:rFonts w:eastAsia="Times New Roman" w:cs="Times New Roman"/>
          <w:bCs/>
          <w:color w:val="000000"/>
          <w:sz w:val="27"/>
          <w:szCs w:val="27"/>
          <w:lang w:eastAsia="ru-RU"/>
        </w:rPr>
        <w:t>Самостоятельная работа</w:t>
      </w:r>
      <w:bookmarkEnd w:id="2"/>
    </w:p>
    <w:p w:rsidR="000A72AF" w:rsidRPr="009F66A5" w:rsidRDefault="009F66A5" w:rsidP="009F66A5">
      <w:pPr>
        <w:spacing w:after="0" w:line="240" w:lineRule="auto"/>
        <w:ind w:firstLine="708"/>
        <w:rPr>
          <w:rFonts w:eastAsia="Times New Roman" w:cs="Times New Roman"/>
          <w:sz w:val="27"/>
          <w:szCs w:val="27"/>
          <w:lang w:eastAsia="ru-RU"/>
        </w:rPr>
      </w:pPr>
      <w:r w:rsidRPr="009F66A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Выполнение задания в тетради на </w:t>
      </w:r>
      <w:r w:rsidR="000A72AF" w:rsidRPr="009F66A5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стр. 22, № 1</w:t>
      </w:r>
    </w:p>
    <w:p w:rsidR="000A72AF" w:rsidRPr="000A72AF" w:rsidRDefault="009F66A5" w:rsidP="009F66A5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Обменяйтесь тетрадями и проверьте работу соседа.</w:t>
      </w:r>
    </w:p>
    <w:p w:rsidR="000A72AF" w:rsidRPr="000A72AF" w:rsidRDefault="009F66A5" w:rsidP="009F66A5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Оцените себя.</w:t>
      </w:r>
    </w:p>
    <w:p w:rsidR="009F66A5" w:rsidRDefault="009F66A5" w:rsidP="009F66A5">
      <w:pPr>
        <w:spacing w:after="0" w:line="240" w:lineRule="auto"/>
        <w:ind w:firstLine="708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4. Р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абота в группах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0A72AF" w:rsidRPr="000A72AF" w:rsidRDefault="0046586B" w:rsidP="009F66A5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Выполнение задания в тетради </w:t>
      </w:r>
      <w:r w:rsidRPr="0046586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на </w:t>
      </w:r>
      <w:r w:rsidR="000A72AF" w:rsidRPr="0046586B">
        <w:rPr>
          <w:rFonts w:eastAsia="Times New Roman" w:cs="Times New Roman"/>
          <w:color w:val="000000"/>
          <w:sz w:val="27"/>
          <w:szCs w:val="27"/>
          <w:lang w:eastAsia="ru-RU"/>
        </w:rPr>
        <w:t>стр. 22, №4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46586B" w:rsidRPr="0046586B" w:rsidRDefault="0046586B" w:rsidP="000A72AF">
      <w:pPr>
        <w:spacing w:after="0" w:line="240" w:lineRule="auto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  <w:r w:rsidRPr="0046586B">
        <w:rPr>
          <w:rFonts w:eastAsia="Times New Roman" w:cs="Times New Roman"/>
          <w:b/>
          <w:color w:val="000000"/>
          <w:sz w:val="27"/>
          <w:szCs w:val="27"/>
          <w:lang w:eastAsia="ru-RU"/>
        </w:rPr>
        <w:t>Задание для первой группы.</w:t>
      </w:r>
    </w:p>
    <w:p w:rsidR="000A72AF" w:rsidRPr="0046586B" w:rsidRDefault="0046586B" w:rsidP="0046586B">
      <w:pPr>
        <w:pStyle w:val="a3"/>
        <w:numPr>
          <w:ilvl w:val="0"/>
          <w:numId w:val="11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П</w:t>
      </w:r>
      <w:r w:rsidR="000A72AF" w:rsidRPr="0046586B">
        <w:rPr>
          <w:rFonts w:eastAsia="Times New Roman" w:cs="Times New Roman"/>
          <w:color w:val="000000"/>
          <w:sz w:val="27"/>
          <w:szCs w:val="27"/>
          <w:lang w:eastAsia="ru-RU"/>
        </w:rPr>
        <w:t>рочита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йте задачу.</w:t>
      </w:r>
    </w:p>
    <w:p w:rsidR="000A72AF" w:rsidRPr="0046586B" w:rsidRDefault="0046586B" w:rsidP="0046586B">
      <w:pPr>
        <w:pStyle w:val="a3"/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В</w:t>
      </w:r>
      <w:r w:rsidR="000A72AF" w:rsidRPr="0046586B">
        <w:rPr>
          <w:rFonts w:eastAsia="Times New Roman" w:cs="Times New Roman"/>
          <w:color w:val="000000"/>
          <w:sz w:val="27"/>
          <w:szCs w:val="27"/>
          <w:lang w:eastAsia="ru-RU"/>
        </w:rPr>
        <w:t>ыб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е</w:t>
      </w:r>
      <w:r w:rsidR="000A72AF" w:rsidRPr="0046586B">
        <w:rPr>
          <w:rFonts w:eastAsia="Times New Roman" w:cs="Times New Roman"/>
          <w:color w:val="000000"/>
          <w:sz w:val="27"/>
          <w:szCs w:val="27"/>
          <w:lang w:eastAsia="ru-RU"/>
        </w:rPr>
        <w:t>р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ите правильную схему к ней.</w:t>
      </w:r>
    </w:p>
    <w:p w:rsidR="000A72AF" w:rsidRPr="0046586B" w:rsidRDefault="00854BDD" w:rsidP="000A72AF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bookmarkStart w:id="3" w:name="bookmark4"/>
      <w:r w:rsidRPr="00854BDD">
        <w:rPr>
          <w:rFonts w:eastAsia="Times New Roman" w:cs="Times New Roman"/>
          <w:noProof/>
          <w:color w:val="000000"/>
          <w:sz w:val="27"/>
          <w:szCs w:val="27"/>
          <w:lang w:eastAsia="ru-RU"/>
        </w:rPr>
        <w:pict>
          <v:shape id="Стрелка влево 43" o:spid="_x0000_s1034" type="#_x0000_t66" style="position:absolute;margin-left:159.45pt;margin-top:7.3pt;width:32.25pt;height:3.55pt;z-index:25172889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" adj="1189" fillcolor="white [3201]" strokecolor="black [3200]" strokeweight="2pt"/>
        </w:pict>
      </w:r>
      <w:r w:rsidR="000A72AF" w:rsidRPr="0046586B">
        <w:rPr>
          <w:rFonts w:eastAsia="Times New Roman" w:cs="Times New Roman"/>
          <w:color w:val="000000"/>
          <w:w w:val="200"/>
          <w:sz w:val="32"/>
          <w:szCs w:val="32"/>
          <w:lang w:eastAsia="ru-RU"/>
        </w:rPr>
        <w:t>00</w:t>
      </w:r>
      <w:r w:rsidR="0046586B" w:rsidRPr="0046586B">
        <w:rPr>
          <w:rFonts w:eastAsia="Times New Roman" w:cs="Times New Roman"/>
          <w:color w:val="000000"/>
          <w:w w:val="200"/>
          <w:sz w:val="32"/>
          <w:szCs w:val="32"/>
          <w:lang w:eastAsia="ru-RU"/>
        </w:rPr>
        <w:t>0</w:t>
      </w:r>
      <w:r w:rsidR="000A72AF" w:rsidRPr="0046586B">
        <w:rPr>
          <w:rFonts w:eastAsia="Times New Roman" w:cs="Times New Roman"/>
          <w:color w:val="000000"/>
          <w:w w:val="200"/>
          <w:sz w:val="32"/>
          <w:szCs w:val="32"/>
          <w:lang w:eastAsia="ru-RU"/>
        </w:rPr>
        <w:t xml:space="preserve"> 000000</w:t>
      </w:r>
      <w:bookmarkEnd w:id="3"/>
    </w:p>
    <w:p w:rsidR="000A72AF" w:rsidRPr="000A72AF" w:rsidRDefault="00854BDD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bookmarkStart w:id="4" w:name="bookmark5"/>
      <w:r w:rsidRPr="00854BDD">
        <w:rPr>
          <w:rFonts w:eastAsia="Times New Roman" w:cs="Times New Roman"/>
          <w:noProof/>
          <w:color w:val="000000"/>
          <w:sz w:val="36"/>
          <w:szCs w:val="36"/>
          <w:lang w:eastAsia="ru-RU"/>
        </w:rPr>
        <w:pict>
          <v:shape id="Стрелка вправо 44" o:spid="_x0000_s1033" type="#_x0000_t13" style="position:absolute;margin-left:171.45pt;margin-top:9.9pt;width:33.75pt;height:3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" adj="20448" fillcolor="white [3201]" strokecolor="black [3200]" strokeweight="2pt"/>
        </w:pict>
      </w:r>
      <w:r w:rsidR="0046586B">
        <w:rPr>
          <w:rFonts w:eastAsia="Times New Roman" w:cs="Times New Roman"/>
          <w:color w:val="000000"/>
          <w:w w:val="200"/>
          <w:sz w:val="36"/>
          <w:szCs w:val="36"/>
          <w:lang w:eastAsia="ru-RU"/>
        </w:rPr>
        <w:t>0000000</w:t>
      </w:r>
      <w:r w:rsidR="000A72AF" w:rsidRPr="000A72AF">
        <w:rPr>
          <w:rFonts w:eastAsia="Times New Roman" w:cs="Times New Roman"/>
          <w:color w:val="000000"/>
          <w:w w:val="200"/>
          <w:sz w:val="36"/>
          <w:szCs w:val="36"/>
          <w:lang w:eastAsia="ru-RU"/>
        </w:rPr>
        <w:t>00</w:t>
      </w:r>
      <w:bookmarkEnd w:id="4"/>
    </w:p>
    <w:p w:rsidR="000A72AF" w:rsidRDefault="0046586B" w:rsidP="0046586B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Запишите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решение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46586B" w:rsidRDefault="0046586B" w:rsidP="0046586B">
      <w:pPr>
        <w:spacing w:after="0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46586B" w:rsidRPr="0046586B" w:rsidRDefault="0046586B" w:rsidP="0046586B">
      <w:pPr>
        <w:spacing w:after="0" w:line="240" w:lineRule="auto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  <w:r w:rsidRPr="0046586B">
        <w:rPr>
          <w:rFonts w:eastAsia="Times New Roman" w:cs="Times New Roman"/>
          <w:b/>
          <w:color w:val="000000"/>
          <w:sz w:val="27"/>
          <w:szCs w:val="27"/>
          <w:lang w:eastAsia="ru-RU"/>
        </w:rPr>
        <w:t>Задание для второй группы.</w:t>
      </w:r>
    </w:p>
    <w:p w:rsidR="0046586B" w:rsidRPr="0046586B" w:rsidRDefault="0046586B" w:rsidP="0046586B">
      <w:pPr>
        <w:pStyle w:val="a3"/>
        <w:numPr>
          <w:ilvl w:val="0"/>
          <w:numId w:val="12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П</w:t>
      </w:r>
      <w:r w:rsidRPr="0046586B">
        <w:rPr>
          <w:rFonts w:eastAsia="Times New Roman" w:cs="Times New Roman"/>
          <w:color w:val="000000"/>
          <w:sz w:val="27"/>
          <w:szCs w:val="27"/>
          <w:lang w:eastAsia="ru-RU"/>
        </w:rPr>
        <w:t>рочита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йте задачу.</w:t>
      </w:r>
    </w:p>
    <w:p w:rsidR="0046586B" w:rsidRPr="0046586B" w:rsidRDefault="0046586B" w:rsidP="0046586B">
      <w:pPr>
        <w:pStyle w:val="a3"/>
        <w:numPr>
          <w:ilvl w:val="0"/>
          <w:numId w:val="12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Исправьте ошибку в схеме.</w:t>
      </w:r>
    </w:p>
    <w:p w:rsidR="0046586B" w:rsidRPr="0046586B" w:rsidRDefault="00854BDD" w:rsidP="0046586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54BDD">
        <w:rPr>
          <w:noProof/>
          <w:lang w:eastAsia="ru-RU"/>
        </w:rPr>
        <w:pict>
          <v:shape id="Стрелка вправо 45" o:spid="_x0000_s1032" type="#_x0000_t13" style="position:absolute;margin-left:173.7pt;margin-top:8.2pt;width:33.75pt;height:3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" adj="20448" fillcolor="white [3201]" strokecolor="black [3200]" strokeweight="2pt"/>
        </w:pict>
      </w:r>
      <w:r w:rsidR="0046586B" w:rsidRPr="0046586B">
        <w:rPr>
          <w:rFonts w:eastAsia="Times New Roman" w:cs="Times New Roman"/>
          <w:color w:val="000000"/>
          <w:w w:val="200"/>
          <w:sz w:val="36"/>
          <w:szCs w:val="36"/>
          <w:lang w:eastAsia="ru-RU"/>
        </w:rPr>
        <w:t xml:space="preserve">000000000 </w:t>
      </w:r>
    </w:p>
    <w:p w:rsidR="0046586B" w:rsidRPr="0046586B" w:rsidRDefault="0046586B" w:rsidP="0046586B">
      <w:pPr>
        <w:pStyle w:val="a3"/>
        <w:numPr>
          <w:ilvl w:val="0"/>
          <w:numId w:val="12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46586B">
        <w:rPr>
          <w:rFonts w:eastAsia="Times New Roman" w:cs="Times New Roman"/>
          <w:color w:val="000000"/>
          <w:sz w:val="27"/>
          <w:szCs w:val="27"/>
          <w:lang w:eastAsia="ru-RU"/>
        </w:rPr>
        <w:t>Запишите решение.</w:t>
      </w:r>
    </w:p>
    <w:p w:rsidR="0046586B" w:rsidRDefault="0046586B" w:rsidP="0046586B">
      <w:pPr>
        <w:pStyle w:val="a3"/>
        <w:spacing w:after="0" w:line="240" w:lineRule="auto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</w:p>
    <w:p w:rsidR="0046586B" w:rsidRPr="0046586B" w:rsidRDefault="0046586B" w:rsidP="0046586B">
      <w:pPr>
        <w:spacing w:after="0" w:line="240" w:lineRule="auto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  <w:r w:rsidRPr="0046586B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Задание для </w:t>
      </w:r>
      <w:r>
        <w:rPr>
          <w:rFonts w:eastAsia="Times New Roman" w:cs="Times New Roman"/>
          <w:b/>
          <w:color w:val="000000"/>
          <w:sz w:val="27"/>
          <w:szCs w:val="27"/>
          <w:lang w:eastAsia="ru-RU"/>
        </w:rPr>
        <w:t>третьей</w:t>
      </w:r>
      <w:r w:rsidRPr="0046586B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 группы.</w:t>
      </w:r>
    </w:p>
    <w:p w:rsidR="0046586B" w:rsidRPr="0046586B" w:rsidRDefault="0046586B" w:rsidP="0046586B">
      <w:pPr>
        <w:pStyle w:val="a3"/>
        <w:numPr>
          <w:ilvl w:val="0"/>
          <w:numId w:val="14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П</w:t>
      </w:r>
      <w:r w:rsidRPr="0046586B">
        <w:rPr>
          <w:rFonts w:eastAsia="Times New Roman" w:cs="Times New Roman"/>
          <w:color w:val="000000"/>
          <w:sz w:val="27"/>
          <w:szCs w:val="27"/>
          <w:lang w:eastAsia="ru-RU"/>
        </w:rPr>
        <w:t>рочита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йте задачу.</w:t>
      </w:r>
    </w:p>
    <w:p w:rsidR="0046586B" w:rsidRDefault="0046586B" w:rsidP="0046586B">
      <w:pPr>
        <w:pStyle w:val="a3"/>
        <w:numPr>
          <w:ilvl w:val="0"/>
          <w:numId w:val="14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Составьте схему.</w:t>
      </w:r>
    </w:p>
    <w:p w:rsidR="0062749B" w:rsidRDefault="0062749B" w:rsidP="0046586B">
      <w:pPr>
        <w:pStyle w:val="a3"/>
        <w:numPr>
          <w:ilvl w:val="0"/>
          <w:numId w:val="14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Запишите решение.</w:t>
      </w:r>
    </w:p>
    <w:p w:rsidR="0062749B" w:rsidRDefault="0062749B" w:rsidP="0062749B">
      <w:pPr>
        <w:pStyle w:val="a3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62749B" w:rsidRPr="0046586B" w:rsidRDefault="0062749B" w:rsidP="0062749B">
      <w:pPr>
        <w:spacing w:after="0" w:line="240" w:lineRule="auto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  <w:r w:rsidRPr="0046586B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Задание для </w:t>
      </w:r>
      <w:r>
        <w:rPr>
          <w:rFonts w:eastAsia="Times New Roman" w:cs="Times New Roman"/>
          <w:b/>
          <w:color w:val="000000"/>
          <w:sz w:val="27"/>
          <w:szCs w:val="27"/>
          <w:lang w:eastAsia="ru-RU"/>
        </w:rPr>
        <w:t>четвёртой</w:t>
      </w:r>
      <w:r w:rsidRPr="0046586B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 группы.</w:t>
      </w:r>
    </w:p>
    <w:p w:rsidR="000A72AF" w:rsidRPr="0062749B" w:rsidRDefault="0062749B" w:rsidP="0062749B">
      <w:pPr>
        <w:spacing w:after="0" w:line="240" w:lineRule="auto"/>
        <w:ind w:firstLine="426"/>
        <w:rPr>
          <w:rFonts w:eastAsia="Times New Roman" w:cs="Times New Roman"/>
          <w:szCs w:val="24"/>
          <w:lang w:eastAsia="ru-RU"/>
        </w:rPr>
      </w:pPr>
      <w:r w:rsidRPr="0062749B">
        <w:rPr>
          <w:rFonts w:eastAsia="Times New Roman" w:cs="Times New Roman"/>
          <w:color w:val="000000"/>
          <w:sz w:val="27"/>
          <w:szCs w:val="27"/>
          <w:lang w:eastAsia="ru-RU"/>
        </w:rPr>
        <w:t>1.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</w:t>
      </w:r>
      <w:r w:rsidR="000A72AF" w:rsidRPr="0062749B">
        <w:rPr>
          <w:rFonts w:eastAsia="Times New Roman" w:cs="Times New Roman"/>
          <w:color w:val="000000"/>
          <w:sz w:val="27"/>
          <w:szCs w:val="27"/>
          <w:lang w:eastAsia="ru-RU"/>
        </w:rPr>
        <w:t>рочита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йте</w:t>
      </w:r>
      <w:r w:rsidR="000A72AF" w:rsidRPr="0062749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задачу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62749B" w:rsidRDefault="0062749B" w:rsidP="0062749B">
      <w:pPr>
        <w:pStyle w:val="a3"/>
        <w:numPr>
          <w:ilvl w:val="0"/>
          <w:numId w:val="9"/>
        </w:numPr>
        <w:spacing w:after="0" w:line="240" w:lineRule="auto"/>
        <w:ind w:hanging="294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С</w:t>
      </w:r>
      <w:r w:rsidR="000A72AF" w:rsidRPr="0062749B">
        <w:rPr>
          <w:rFonts w:eastAsia="Times New Roman" w:cs="Times New Roman"/>
          <w:color w:val="000000"/>
          <w:sz w:val="27"/>
          <w:szCs w:val="27"/>
          <w:lang w:eastAsia="ru-RU"/>
        </w:rPr>
        <w:t>остав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ьте</w:t>
      </w:r>
      <w:r w:rsidR="000A72AF" w:rsidRPr="0062749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краткую запись: </w:t>
      </w:r>
    </w:p>
    <w:p w:rsidR="0062749B" w:rsidRDefault="00854BDD" w:rsidP="0062749B">
      <w:pPr>
        <w:pStyle w:val="a3"/>
        <w:spacing w:after="0" w:line="240" w:lineRule="auto"/>
        <w:rPr>
          <w:rFonts w:eastAsia="Times New Roman" w:cs="Times New Roman"/>
          <w:color w:val="000000"/>
          <w:spacing w:val="60"/>
          <w:sz w:val="27"/>
          <w:szCs w:val="27"/>
          <w:lang w:eastAsia="ru-RU"/>
        </w:rPr>
      </w:pPr>
      <w:r>
        <w:rPr>
          <w:rFonts w:eastAsia="Times New Roman" w:cs="Times New Roman"/>
          <w:noProof/>
          <w:color w:val="000000"/>
          <w:spacing w:val="60"/>
          <w:sz w:val="27"/>
          <w:szCs w:val="27"/>
          <w:lang w:eastAsia="ru-RU"/>
        </w:rPr>
        <w:pict>
          <v:shape id="Правая фигурная скобка 49" o:spid="_x0000_s1031" type="#_x0000_t88" style="position:absolute;left:0;text-align:left;margin-left:148.2pt;margin-top:1.15pt;width:3.6pt;height:30.7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" adj="211" strokecolor="black [3040]"/>
        </w:pict>
      </w:r>
      <w:r>
        <w:rPr>
          <w:rFonts w:eastAsia="Times New Roman" w:cs="Times New Roman"/>
          <w:noProof/>
          <w:color w:val="000000"/>
          <w:spacing w:val="60"/>
          <w:sz w:val="27"/>
          <w:szCs w:val="27"/>
          <w:lang w:eastAsia="ru-RU"/>
        </w:rPr>
        <w:pict>
          <v:rect id="Прямоугольник 48" o:spid="_x0000_s1030" style="position:absolute;left:0;text-align:left;margin-left:159.45pt;margin-top:12.4pt;width:14.25pt;height:12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" fillcolor="white [3201]" strokecolor="black [3200]" strokeweight="1pt"/>
        </w:pict>
      </w:r>
      <w:r>
        <w:rPr>
          <w:rFonts w:eastAsia="Times New Roman" w:cs="Times New Roman"/>
          <w:noProof/>
          <w:color w:val="000000"/>
          <w:spacing w:val="60"/>
          <w:sz w:val="27"/>
          <w:szCs w:val="27"/>
          <w:lang w:eastAsia="ru-RU"/>
        </w:rPr>
        <w:pict>
          <v:rect id="Прямоугольник 46" o:spid="_x0000_s1029" style="position:absolute;left:0;text-align:left;margin-left:115.2pt;margin-top:1.15pt;width:14.25pt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" fillcolor="white [3201]" strokecolor="black [3200]" strokeweight="1pt"/>
        </w:pict>
      </w:r>
      <w:r w:rsidR="000A72AF" w:rsidRPr="0062749B">
        <w:rPr>
          <w:rFonts w:eastAsia="Times New Roman" w:cs="Times New Roman"/>
          <w:color w:val="000000"/>
          <w:spacing w:val="60"/>
          <w:sz w:val="27"/>
          <w:szCs w:val="27"/>
          <w:lang w:eastAsia="ru-RU"/>
        </w:rPr>
        <w:t>ЩУКИ</w:t>
      </w:r>
    </w:p>
    <w:p w:rsidR="000A72AF" w:rsidRPr="0062749B" w:rsidRDefault="00854BDD" w:rsidP="0062749B">
      <w:pPr>
        <w:pStyle w:val="a3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54BDD">
        <w:rPr>
          <w:rFonts w:eastAsia="Times New Roman" w:cs="Times New Roman"/>
          <w:noProof/>
          <w:color w:val="000000"/>
          <w:spacing w:val="60"/>
          <w:sz w:val="27"/>
          <w:szCs w:val="27"/>
          <w:lang w:eastAsia="ru-RU"/>
        </w:rPr>
        <w:pict>
          <v:rect id="Прямоугольник 47" o:spid="_x0000_s1028" style="position:absolute;left:0;text-align:left;margin-left:115.2pt;margin-top:3.6pt;width:14.25pt;height:12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" fillcolor="white [3201]" strokecolor="black [3200]" strokeweight="1pt"/>
        </w:pict>
      </w:r>
      <w:r w:rsidR="000A72AF" w:rsidRPr="0062749B">
        <w:rPr>
          <w:rFonts w:eastAsia="Times New Roman" w:cs="Times New Roman"/>
          <w:color w:val="000000"/>
          <w:spacing w:val="60"/>
          <w:sz w:val="27"/>
          <w:szCs w:val="27"/>
          <w:lang w:eastAsia="ru-RU"/>
        </w:rPr>
        <w:t>КАРАСИ</w:t>
      </w:r>
    </w:p>
    <w:p w:rsidR="000A72AF" w:rsidRDefault="0062749B" w:rsidP="0062749B">
      <w:pPr>
        <w:pStyle w:val="a3"/>
        <w:numPr>
          <w:ilvl w:val="0"/>
          <w:numId w:val="9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З</w:t>
      </w:r>
      <w:r w:rsidR="000A72AF" w:rsidRPr="0062749B">
        <w:rPr>
          <w:rFonts w:eastAsia="Times New Roman" w:cs="Times New Roman"/>
          <w:color w:val="000000"/>
          <w:sz w:val="27"/>
          <w:szCs w:val="27"/>
          <w:lang w:eastAsia="ru-RU"/>
        </w:rPr>
        <w:t>апи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шите</w:t>
      </w:r>
      <w:r w:rsidR="000A72AF" w:rsidRPr="0062749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решение.</w:t>
      </w:r>
    </w:p>
    <w:p w:rsidR="0062749B" w:rsidRDefault="0062749B" w:rsidP="0062749B">
      <w:pPr>
        <w:pStyle w:val="a3"/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62749B" w:rsidRPr="0046586B" w:rsidRDefault="0062749B" w:rsidP="0062749B">
      <w:pPr>
        <w:spacing w:after="0" w:line="240" w:lineRule="auto"/>
        <w:rPr>
          <w:rFonts w:eastAsia="Times New Roman" w:cs="Times New Roman"/>
          <w:b/>
          <w:color w:val="000000"/>
          <w:sz w:val="27"/>
          <w:szCs w:val="27"/>
          <w:lang w:eastAsia="ru-RU"/>
        </w:rPr>
      </w:pPr>
      <w:r w:rsidRPr="0046586B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Задание для </w:t>
      </w:r>
      <w:r>
        <w:rPr>
          <w:rFonts w:eastAsia="Times New Roman" w:cs="Times New Roman"/>
          <w:b/>
          <w:color w:val="000000"/>
          <w:sz w:val="27"/>
          <w:szCs w:val="27"/>
          <w:lang w:eastAsia="ru-RU"/>
        </w:rPr>
        <w:t>четвёртой</w:t>
      </w:r>
      <w:r w:rsidRPr="0046586B">
        <w:rPr>
          <w:rFonts w:eastAsia="Times New Roman" w:cs="Times New Roman"/>
          <w:b/>
          <w:color w:val="000000"/>
          <w:sz w:val="27"/>
          <w:szCs w:val="27"/>
          <w:lang w:eastAsia="ru-RU"/>
        </w:rPr>
        <w:t xml:space="preserve"> группы.</w:t>
      </w:r>
    </w:p>
    <w:p w:rsidR="0062749B" w:rsidRPr="0062749B" w:rsidRDefault="0062749B" w:rsidP="0062749B">
      <w:pPr>
        <w:spacing w:after="0" w:line="240" w:lineRule="auto"/>
        <w:ind w:firstLine="426"/>
        <w:rPr>
          <w:rFonts w:eastAsia="Times New Roman" w:cs="Times New Roman"/>
          <w:szCs w:val="24"/>
          <w:lang w:eastAsia="ru-RU"/>
        </w:rPr>
      </w:pPr>
      <w:r w:rsidRPr="0062749B">
        <w:rPr>
          <w:rFonts w:eastAsia="Times New Roman" w:cs="Times New Roman"/>
          <w:color w:val="000000"/>
          <w:sz w:val="27"/>
          <w:szCs w:val="27"/>
          <w:lang w:eastAsia="ru-RU"/>
        </w:rPr>
        <w:t>1.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</w:t>
      </w:r>
      <w:r w:rsidRPr="0062749B">
        <w:rPr>
          <w:rFonts w:eastAsia="Times New Roman" w:cs="Times New Roman"/>
          <w:color w:val="000000"/>
          <w:sz w:val="27"/>
          <w:szCs w:val="27"/>
          <w:lang w:eastAsia="ru-RU"/>
        </w:rPr>
        <w:t>рочита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йте</w:t>
      </w:r>
      <w:r w:rsidRPr="0062749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задачу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0A72AF" w:rsidRPr="0062749B" w:rsidRDefault="0062749B" w:rsidP="0062749B">
      <w:pPr>
        <w:pStyle w:val="a3"/>
        <w:numPr>
          <w:ilvl w:val="0"/>
          <w:numId w:val="16"/>
        </w:numPr>
        <w:spacing w:after="0" w:line="240" w:lineRule="auto"/>
        <w:ind w:hanging="294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Рассмотрите краткое условие.</w:t>
      </w:r>
    </w:p>
    <w:p w:rsidR="000A72AF" w:rsidRPr="0062749B" w:rsidRDefault="0062749B" w:rsidP="0062749B">
      <w:pPr>
        <w:pStyle w:val="a3"/>
        <w:numPr>
          <w:ilvl w:val="0"/>
          <w:numId w:val="16"/>
        </w:numPr>
        <w:spacing w:after="0" w:line="240" w:lineRule="auto"/>
        <w:ind w:hanging="294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П</w:t>
      </w:r>
      <w:r w:rsidR="000A72AF" w:rsidRPr="0062749B">
        <w:rPr>
          <w:rFonts w:eastAsia="Times New Roman" w:cs="Times New Roman"/>
          <w:color w:val="000000"/>
          <w:sz w:val="27"/>
          <w:szCs w:val="27"/>
          <w:lang w:eastAsia="ru-RU"/>
        </w:rPr>
        <w:t>ока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жите</w:t>
      </w:r>
      <w:r w:rsidR="000A72AF" w:rsidRPr="0062749B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при помощи абака:</w:t>
      </w:r>
    </w:p>
    <w:p w:rsidR="000A72AF" w:rsidRPr="000A72AF" w:rsidRDefault="00854BDD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54BDD">
        <w:rPr>
          <w:rFonts w:eastAsia="Times New Roman" w:cs="Times New Roman"/>
          <w:noProof/>
          <w:color w:val="000000"/>
          <w:spacing w:val="60"/>
          <w:sz w:val="27"/>
          <w:szCs w:val="27"/>
          <w:lang w:eastAsia="ru-RU"/>
        </w:rPr>
        <w:pict>
          <v:shape id="Правая фигурная скобка 50" o:spid="_x0000_s1027" type="#_x0000_t88" style="position:absolute;margin-left:115.2pt;margin-top:-.05pt;width:3.55pt;height:30.75pt;z-index:2517401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" adj="208" strokecolor="black [3040]"/>
        </w:pic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ab/>
        <w:t>I - 3 ЩУКИ</w:t>
      </w:r>
    </w:p>
    <w:p w:rsidR="000A72AF" w:rsidRPr="000A72AF" w:rsidRDefault="0032711C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bookmarkStart w:id="5" w:name="_GoBack"/>
      <w:bookmarkEnd w:id="5"/>
      <w:r>
        <w:rPr>
          <w:rFonts w:eastAsia="Times New Roman" w:cs="Times New Roman"/>
          <w:color w:val="000000"/>
          <w:spacing w:val="60"/>
          <w:sz w:val="27"/>
          <w:szCs w:val="27"/>
          <w:lang w:eastAsia="ru-RU"/>
        </w:rPr>
        <w:t xml:space="preserve">   </w:t>
      </w:r>
      <w:r w:rsidR="000A72AF" w:rsidRPr="000A72AF">
        <w:rPr>
          <w:rFonts w:eastAsia="Times New Roman" w:cs="Times New Roman"/>
          <w:color w:val="000000"/>
          <w:spacing w:val="60"/>
          <w:sz w:val="27"/>
          <w:szCs w:val="27"/>
          <w:lang w:eastAsia="ru-RU"/>
        </w:rPr>
        <w:t>II-6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КАРАСЕЙ? рыб</w:t>
      </w:r>
    </w:p>
    <w:p w:rsidR="000A72AF" w:rsidRDefault="0062749B" w:rsidP="0062749B">
      <w:pPr>
        <w:numPr>
          <w:ilvl w:val="0"/>
          <w:numId w:val="16"/>
        </w:num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З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апи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шите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решение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201A29" w:rsidRPr="000A72AF" w:rsidRDefault="00201A29" w:rsidP="00201A29">
      <w:pPr>
        <w:spacing w:after="0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0A72AF" w:rsidRPr="00201A29" w:rsidRDefault="0062749B" w:rsidP="0062749B">
      <w:pPr>
        <w:pStyle w:val="a3"/>
        <w:numPr>
          <w:ilvl w:val="0"/>
          <w:numId w:val="16"/>
        </w:numPr>
        <w:spacing w:after="0" w:line="240" w:lineRule="auto"/>
        <w:rPr>
          <w:rFonts w:eastAsia="Times New Roman" w:cs="Times New Roman"/>
          <w:bCs/>
          <w:color w:val="000000"/>
          <w:sz w:val="27"/>
          <w:szCs w:val="27"/>
          <w:lang w:eastAsia="ru-RU"/>
        </w:rPr>
      </w:pPr>
      <w:r w:rsidRPr="00201A29">
        <w:rPr>
          <w:rFonts w:eastAsia="Times New Roman" w:cs="Times New Roman"/>
          <w:bCs/>
          <w:color w:val="000000"/>
          <w:sz w:val="27"/>
          <w:szCs w:val="27"/>
          <w:lang w:eastAsia="ru-RU"/>
        </w:rPr>
        <w:t xml:space="preserve">Работа в </w:t>
      </w:r>
      <w:r w:rsidR="000A72AF" w:rsidRPr="00201A29">
        <w:rPr>
          <w:rFonts w:eastAsia="Times New Roman" w:cs="Times New Roman"/>
          <w:bCs/>
          <w:color w:val="000000"/>
          <w:sz w:val="27"/>
          <w:szCs w:val="27"/>
          <w:lang w:eastAsia="ru-RU"/>
        </w:rPr>
        <w:t>математическ</w:t>
      </w:r>
      <w:r w:rsidRPr="00201A29">
        <w:rPr>
          <w:rFonts w:eastAsia="Times New Roman" w:cs="Times New Roman"/>
          <w:bCs/>
          <w:color w:val="000000"/>
          <w:sz w:val="27"/>
          <w:szCs w:val="27"/>
          <w:lang w:eastAsia="ru-RU"/>
        </w:rPr>
        <w:t>ой прописи.</w:t>
      </w:r>
    </w:p>
    <w:p w:rsidR="000A72AF" w:rsidRPr="000A72AF" w:rsidRDefault="0062749B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Выполнение заданий на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стр. 22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0A72AF" w:rsidRPr="000A72AF" w:rsidRDefault="0062749B" w:rsidP="0062749B">
      <w:pPr>
        <w:spacing w:after="0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- О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пределит</w:t>
      </w:r>
      <w:r w:rsidR="00201A29">
        <w:rPr>
          <w:rFonts w:eastAsia="Times New Roman" w:cs="Times New Roman"/>
          <w:color w:val="000000"/>
          <w:sz w:val="27"/>
          <w:szCs w:val="27"/>
          <w:lang w:eastAsia="ru-RU"/>
        </w:rPr>
        <w:t>е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закономерность и продолжит</w:t>
      </w:r>
      <w:r w:rsidR="00201A29">
        <w:rPr>
          <w:rFonts w:eastAsia="Times New Roman" w:cs="Times New Roman"/>
          <w:color w:val="000000"/>
          <w:sz w:val="27"/>
          <w:szCs w:val="27"/>
          <w:lang w:eastAsia="ru-RU"/>
        </w:rPr>
        <w:t>е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числовой ряд до 10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>.</w:t>
      </w:r>
    </w:p>
    <w:p w:rsidR="000A72AF" w:rsidRPr="000A72AF" w:rsidRDefault="0062749B" w:rsidP="0062749B">
      <w:pPr>
        <w:spacing w:after="0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201A29">
        <w:rPr>
          <w:rFonts w:eastAsia="Times New Roman" w:cs="Times New Roman"/>
          <w:color w:val="000000"/>
          <w:sz w:val="27"/>
          <w:szCs w:val="27"/>
          <w:lang w:eastAsia="ru-RU"/>
        </w:rPr>
        <w:t>Н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ачнём с 1 и используем ту же закономерность;</w:t>
      </w:r>
    </w:p>
    <w:p w:rsidR="00201A29" w:rsidRPr="000A72AF" w:rsidRDefault="00201A29" w:rsidP="00201A29">
      <w:pPr>
        <w:spacing w:after="0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- Оцените на смайликах.</w:t>
      </w:r>
    </w:p>
    <w:p w:rsidR="000A72AF" w:rsidRPr="00201A29" w:rsidRDefault="000A72AF" w:rsidP="00201A29">
      <w:pPr>
        <w:pStyle w:val="a3"/>
        <w:numPr>
          <w:ilvl w:val="0"/>
          <w:numId w:val="17"/>
        </w:numPr>
        <w:spacing w:after="0" w:line="240" w:lineRule="auto"/>
        <w:ind w:hanging="11"/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r w:rsidRPr="00201A29">
        <w:rPr>
          <w:rFonts w:eastAsia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Подведение итогов. Рефлексия.</w:t>
      </w:r>
    </w:p>
    <w:p w:rsidR="00201A29" w:rsidRDefault="00201A29" w:rsidP="00201A2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«В гостях хорошо, а дома лучше»,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-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гласит народная мудрость.</w:t>
      </w:r>
    </w:p>
    <w:p w:rsidR="00201A29" w:rsidRDefault="000A72AF" w:rsidP="00201A29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Славно дети потрудились </w:t>
      </w:r>
    </w:p>
    <w:p w:rsidR="000A72AF" w:rsidRPr="00201A29" w:rsidRDefault="00201A29" w:rsidP="00201A2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И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чему же научились?</w:t>
      </w:r>
    </w:p>
    <w:p w:rsidR="000A72AF" w:rsidRPr="000A72AF" w:rsidRDefault="00201A29" w:rsidP="00201A29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Какие знания вы положили в нашу</w:t>
      </w:r>
      <w:r w:rsidR="0032711C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копилочку</w:t>
      </w:r>
      <w:proofErr w:type="spellEnd"/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?</w:t>
      </w:r>
    </w:p>
    <w:p w:rsidR="000A72AF" w:rsidRPr="000A72AF" w:rsidRDefault="00201A29" w:rsidP="00201A29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Какие задания выполнять было легко?</w:t>
      </w:r>
    </w:p>
    <w:p w:rsidR="000A72AF" w:rsidRPr="000A72AF" w:rsidRDefault="00201A29" w:rsidP="00201A29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А какие вызвали затруднения?</w:t>
      </w:r>
    </w:p>
    <w:p w:rsidR="000A72AF" w:rsidRPr="000A72AF" w:rsidRDefault="00201A29" w:rsidP="00201A29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Кто доволен своей работой и общением с товарищами - пожмите соседу</w:t>
      </w:r>
    </w:p>
    <w:p w:rsidR="000A72AF" w:rsidRPr="000A72AF" w:rsidRDefault="00201A29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>руку.</w:t>
      </w:r>
    </w:p>
    <w:p w:rsidR="000A72AF" w:rsidRPr="000A72AF" w:rsidRDefault="00201A29" w:rsidP="00201A29">
      <w:pPr>
        <w:spacing w:after="0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</w:t>
      </w:r>
      <w:r w:rsidR="000A72AF" w:rsidRPr="000A72AF">
        <w:rPr>
          <w:rFonts w:eastAsia="Times New Roman" w:cs="Times New Roman"/>
          <w:color w:val="000000"/>
          <w:sz w:val="27"/>
          <w:szCs w:val="27"/>
          <w:lang w:eastAsia="ru-RU"/>
        </w:rPr>
        <w:t>Кто устал, положите голову на плечо.</w:t>
      </w:r>
    </w:p>
    <w:p w:rsidR="000A72AF" w:rsidRPr="00201A29" w:rsidRDefault="00201A29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 xml:space="preserve">- </w:t>
      </w:r>
      <w:r w:rsidR="000A72AF" w:rsidRPr="00201A29">
        <w:rPr>
          <w:rFonts w:eastAsia="Times New Roman" w:cs="Times New Roman"/>
          <w:iCs/>
          <w:color w:val="000000"/>
          <w:sz w:val="27"/>
          <w:szCs w:val="27"/>
          <w:lang w:eastAsia="ru-RU"/>
        </w:rPr>
        <w:t>Предлагаю завязать узелок на память: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Помните!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Кто ничего не изучает,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Тот вечно хнычет и скучает.</w:t>
      </w:r>
    </w:p>
    <w:p w:rsidR="000A72AF" w:rsidRPr="000A72AF" w:rsidRDefault="000A72AF" w:rsidP="000A72A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A72AF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Будьте почемучками!</w:t>
      </w:r>
    </w:p>
    <w:p w:rsidR="0010704E" w:rsidRDefault="0010704E"/>
    <w:p w:rsidR="002F0E35" w:rsidRDefault="002F0E35"/>
    <w:p w:rsidR="002F0E35" w:rsidRDefault="002F0E35"/>
    <w:p w:rsidR="002F0E35" w:rsidRDefault="002F0E35"/>
    <w:p w:rsidR="002F0E35" w:rsidRDefault="002F0E35"/>
    <w:p w:rsidR="002F0E35" w:rsidRDefault="002F0E35"/>
    <w:p w:rsidR="002F0E35" w:rsidRDefault="002F0E35"/>
    <w:p w:rsidR="002F0E35" w:rsidRDefault="002F0E35"/>
    <w:p w:rsidR="002F0E35" w:rsidRDefault="002F0E35"/>
    <w:p w:rsidR="002F0E35" w:rsidRDefault="002F0E35"/>
    <w:p w:rsidR="002F0E35" w:rsidRDefault="002F0E35"/>
    <w:p w:rsidR="002F0E35" w:rsidRDefault="002F0E35"/>
    <w:p w:rsidR="002F0E35" w:rsidRDefault="002F0E35"/>
    <w:p w:rsidR="002F0E35" w:rsidRDefault="002F0E35"/>
    <w:p w:rsidR="002F0E35" w:rsidRDefault="002F0E35"/>
    <w:p w:rsidR="002F0E35" w:rsidRDefault="002F0E35"/>
    <w:p w:rsidR="002F0E35" w:rsidRDefault="002F0E35"/>
    <w:p w:rsidR="002F0E35" w:rsidRDefault="002F0E35"/>
    <w:p w:rsidR="002F0E35" w:rsidRDefault="002F0E35"/>
    <w:p w:rsidR="002F0E35" w:rsidRDefault="002F0E35" w:rsidP="002F0E35">
      <w:pPr>
        <w:jc w:val="right"/>
      </w:pPr>
      <w:r>
        <w:t>ПРИЛОЖЕНИЕ 1</w:t>
      </w:r>
    </w:p>
    <w:p w:rsidR="002F0E35" w:rsidRDefault="002F0E35">
      <w:r>
        <w:rPr>
          <w:noProof/>
          <w:lang w:eastAsia="ru-RU"/>
        </w:rPr>
        <w:drawing>
          <wp:inline distT="0" distB="0" distL="0" distR="0">
            <wp:extent cx="2247900" cy="194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066" b="17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E35" w:rsidSect="008316DA">
      <w:pgSz w:w="11909" w:h="16834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5DD0CE2"/>
    <w:multiLevelType w:val="hybridMultilevel"/>
    <w:tmpl w:val="C598F4AC"/>
    <w:lvl w:ilvl="0" w:tplc="E9F4DA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266E3"/>
    <w:multiLevelType w:val="hybridMultilevel"/>
    <w:tmpl w:val="B706052E"/>
    <w:lvl w:ilvl="0" w:tplc="33768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62792"/>
    <w:multiLevelType w:val="hybridMultilevel"/>
    <w:tmpl w:val="263897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C4E28"/>
    <w:multiLevelType w:val="hybridMultilevel"/>
    <w:tmpl w:val="0090DC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5E21C7"/>
    <w:multiLevelType w:val="hybridMultilevel"/>
    <w:tmpl w:val="D2CEE2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53F6B"/>
    <w:multiLevelType w:val="hybridMultilevel"/>
    <w:tmpl w:val="B706052E"/>
    <w:lvl w:ilvl="0" w:tplc="33768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12DEF"/>
    <w:multiLevelType w:val="hybridMultilevel"/>
    <w:tmpl w:val="B66E2DA8"/>
    <w:lvl w:ilvl="0" w:tplc="DE5881BE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86269"/>
    <w:multiLevelType w:val="hybridMultilevel"/>
    <w:tmpl w:val="B706052E"/>
    <w:lvl w:ilvl="0" w:tplc="33768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610A7"/>
    <w:multiLevelType w:val="hybridMultilevel"/>
    <w:tmpl w:val="A38474D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C0390"/>
    <w:multiLevelType w:val="hybridMultilevel"/>
    <w:tmpl w:val="38A80B72"/>
    <w:lvl w:ilvl="0" w:tplc="2A30E7C0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9323B"/>
    <w:multiLevelType w:val="hybridMultilevel"/>
    <w:tmpl w:val="B706052E"/>
    <w:lvl w:ilvl="0" w:tplc="33768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E563FA"/>
    <w:multiLevelType w:val="hybridMultilevel"/>
    <w:tmpl w:val="51A8E8C4"/>
    <w:lvl w:ilvl="0" w:tplc="7E20F34C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7">
    <w:nsid w:val="75C149F8"/>
    <w:multiLevelType w:val="hybridMultilevel"/>
    <w:tmpl w:val="9D4C00BE"/>
    <w:lvl w:ilvl="0" w:tplc="03DA0F1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5"/>
  </w:num>
  <w:num w:numId="10">
    <w:abstractNumId w:val="16"/>
  </w:num>
  <w:num w:numId="11">
    <w:abstractNumId w:val="15"/>
  </w:num>
  <w:num w:numId="12">
    <w:abstractNumId w:val="6"/>
  </w:num>
  <w:num w:numId="13">
    <w:abstractNumId w:val="12"/>
  </w:num>
  <w:num w:numId="14">
    <w:abstractNumId w:val="10"/>
  </w:num>
  <w:num w:numId="15">
    <w:abstractNumId w:val="17"/>
  </w:num>
  <w:num w:numId="16">
    <w:abstractNumId w:val="9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AF"/>
    <w:rsid w:val="000A72AF"/>
    <w:rsid w:val="0010704E"/>
    <w:rsid w:val="00113DA0"/>
    <w:rsid w:val="00165552"/>
    <w:rsid w:val="00201A29"/>
    <w:rsid w:val="0020582C"/>
    <w:rsid w:val="002F0E35"/>
    <w:rsid w:val="0032711C"/>
    <w:rsid w:val="00367E47"/>
    <w:rsid w:val="0041131D"/>
    <w:rsid w:val="0046586B"/>
    <w:rsid w:val="00525D69"/>
    <w:rsid w:val="005C2551"/>
    <w:rsid w:val="005E1165"/>
    <w:rsid w:val="005E196A"/>
    <w:rsid w:val="005F6E43"/>
    <w:rsid w:val="0062749B"/>
    <w:rsid w:val="00655D0C"/>
    <w:rsid w:val="00723BA5"/>
    <w:rsid w:val="007A0D62"/>
    <w:rsid w:val="008316DA"/>
    <w:rsid w:val="0084739C"/>
    <w:rsid w:val="00854BDD"/>
    <w:rsid w:val="00943C3B"/>
    <w:rsid w:val="009F66A5"/>
    <w:rsid w:val="00A34C86"/>
    <w:rsid w:val="00BA5183"/>
    <w:rsid w:val="00C82E7B"/>
    <w:rsid w:val="00CC7C51"/>
    <w:rsid w:val="00E631EC"/>
    <w:rsid w:val="00EB7129"/>
    <w:rsid w:val="00EC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  <o:rules v:ext="edit">
        <o:r id="V:Rule3" type="connector" idref="#_x0000_s1071"/>
        <o:r id="V:Rule4" type="connector" idref="#_x0000_s107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9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0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User</cp:lastModifiedBy>
  <cp:revision>19</cp:revision>
  <dcterms:created xsi:type="dcterms:W3CDTF">2017-02-20T07:39:00Z</dcterms:created>
  <dcterms:modified xsi:type="dcterms:W3CDTF">2017-03-10T10:40:00Z</dcterms:modified>
</cp:coreProperties>
</file>